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516640">
      <w:pPr>
        <w:spacing w:line="360" w:lineRule="auto"/>
        <w:jc w:val="center"/>
        <w:outlineLvl w:val="0"/>
        <w:rPr>
          <w:b/>
          <w:sz w:val="36"/>
          <w:szCs w:val="36"/>
        </w:rPr>
      </w:pPr>
      <w:bookmarkStart w:id="0" w:name="_Toc99301424"/>
      <w:bookmarkStart w:id="1" w:name="_Toc353873935"/>
      <w:bookmarkStart w:id="2" w:name="_Toc142311057"/>
      <w:bookmarkStart w:id="3" w:name="_Toc265228393"/>
      <w:bookmarkStart w:id="4" w:name="_Toc150480793"/>
      <w:bookmarkStart w:id="5" w:name="_Toc195842920"/>
      <w:bookmarkStart w:id="6" w:name="_Toc305158897"/>
      <w:bookmarkStart w:id="7" w:name="_Toc226965828"/>
      <w:bookmarkStart w:id="8" w:name="_Toc150774760"/>
      <w:bookmarkStart w:id="9" w:name="_Toc226337251"/>
      <w:bookmarkStart w:id="10" w:name="_Toc264969245"/>
      <w:bookmarkStart w:id="11" w:name="_Toc127151555"/>
      <w:bookmarkStart w:id="12" w:name="_Toc353873665"/>
      <w:bookmarkStart w:id="13" w:name="_Toc305158823"/>
      <w:bookmarkStart w:id="14" w:name="_Toc353825545"/>
      <w:r>
        <w:rPr>
          <w:b/>
          <w:sz w:val="36"/>
          <w:szCs w:val="36"/>
        </w:rPr>
        <w:t xml:space="preserve">   采购需求</w:t>
      </w:r>
      <w:bookmarkEnd w:id="0"/>
    </w:p>
    <w:p w14:paraId="3C97530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一、采购标的</w:t>
      </w:r>
    </w:p>
    <w:p w14:paraId="4CE0C24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1.采购标的</w:t>
      </w:r>
    </w:p>
    <w:tbl>
      <w:tblPr>
        <w:tblStyle w:val="4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 w14:paraId="1519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 w14:paraId="4E4D2CA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322" w:type="dxa"/>
          </w:tcPr>
          <w:p w14:paraId="1DA010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服务名称</w:t>
            </w:r>
          </w:p>
        </w:tc>
        <w:tc>
          <w:tcPr>
            <w:tcW w:w="2322" w:type="dxa"/>
          </w:tcPr>
          <w:p w14:paraId="10A016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2322" w:type="dxa"/>
          </w:tcPr>
          <w:p w14:paraId="150866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</w:tr>
      <w:tr w14:paraId="4891C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 w14:paraId="397FAF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22" w:type="dxa"/>
          </w:tcPr>
          <w:p w14:paraId="6B4E12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北京市食品检验研究院(北京市食品安全监控和风险评估中心)2026年物业服务采购项目</w:t>
            </w:r>
          </w:p>
        </w:tc>
        <w:tc>
          <w:tcPr>
            <w:tcW w:w="2322" w:type="dxa"/>
          </w:tcPr>
          <w:p w14:paraId="63CC56B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22" w:type="dxa"/>
          </w:tcPr>
          <w:p w14:paraId="4BDD71B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</w:t>
            </w:r>
          </w:p>
        </w:tc>
      </w:tr>
    </w:tbl>
    <w:p w14:paraId="384E86B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64B2E1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“北京市食品检验研究院(北京市食品安全监控和风险评估中心)2026年物业服务采购项目”计划实施周期为1年，预算金额360.578836万元。</w:t>
      </w:r>
    </w:p>
    <w:p w14:paraId="08C1B8B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2.项目背景</w:t>
      </w:r>
    </w:p>
    <w:p w14:paraId="342BE1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5" w:name="OLE_LINK28"/>
      <w:bookmarkStart w:id="16" w:name="OLE_LINK27"/>
      <w:r>
        <w:rPr>
          <w:rFonts w:hint="eastAsia" w:ascii="宋体" w:hAnsi="宋体" w:eastAsia="宋体" w:cs="宋体"/>
          <w:sz w:val="24"/>
          <w:szCs w:val="24"/>
        </w:rPr>
        <w:t>北京市食品检验研究院（北京市食品安全监控和风险评估中心）</w:t>
      </w:r>
      <w:bookmarkEnd w:id="15"/>
      <w:bookmarkEnd w:id="16"/>
      <w:r>
        <w:rPr>
          <w:rFonts w:hint="eastAsia" w:ascii="宋体" w:hAnsi="宋体" w:eastAsia="宋体" w:cs="宋体"/>
          <w:sz w:val="24"/>
          <w:szCs w:val="24"/>
        </w:rPr>
        <w:t>所属的两个办公区，分别在海淀区和石景山区。海淀办公区坐落于</w:t>
      </w:r>
      <w:bookmarkStart w:id="17" w:name="OLE_LINK35"/>
      <w:bookmarkStart w:id="18" w:name="OLE_LINK34"/>
      <w:r>
        <w:rPr>
          <w:rFonts w:hint="eastAsia" w:ascii="宋体" w:hAnsi="宋体" w:eastAsia="宋体" w:cs="宋体"/>
          <w:sz w:val="24"/>
          <w:szCs w:val="24"/>
        </w:rPr>
        <w:t>北京市海淀区永丰产业基地丰德东路16号</w:t>
      </w:r>
      <w:bookmarkEnd w:id="17"/>
      <w:bookmarkEnd w:id="18"/>
      <w:r>
        <w:rPr>
          <w:rFonts w:hint="eastAsia" w:ascii="宋体" w:hAnsi="宋体" w:eastAsia="宋体" w:cs="宋体"/>
          <w:sz w:val="24"/>
          <w:szCs w:val="24"/>
        </w:rPr>
        <w:t>。占地面积</w:t>
      </w:r>
      <w:bookmarkStart w:id="19" w:name="OLE_LINK1"/>
      <w:r>
        <w:rPr>
          <w:rFonts w:hint="eastAsia" w:ascii="宋体" w:hAnsi="宋体" w:eastAsia="宋体" w:cs="宋体"/>
          <w:sz w:val="24"/>
          <w:szCs w:val="24"/>
        </w:rPr>
        <w:t>10201.04</w:t>
      </w:r>
      <w:bookmarkEnd w:id="19"/>
      <w:r>
        <w:rPr>
          <w:rFonts w:hint="eastAsia" w:ascii="宋体" w:hAnsi="宋体" w:eastAsia="宋体" w:cs="宋体"/>
          <w:sz w:val="24"/>
          <w:szCs w:val="24"/>
        </w:rPr>
        <w:t>平方米，总建筑面积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15075</w:t>
      </w:r>
      <w:r>
        <w:rPr>
          <w:rFonts w:hint="eastAsia" w:ascii="宋体" w:hAnsi="宋体" w:eastAsia="宋体" w:cs="宋体"/>
          <w:sz w:val="24"/>
          <w:szCs w:val="24"/>
        </w:rPr>
        <w:t>平方米。共有建筑物4栋，其中包括：主楼、保安室、锅炉房、试剂库气瓶间。</w:t>
      </w:r>
      <w:bookmarkStart w:id="20" w:name="OLE_LINK37"/>
      <w:bookmarkStart w:id="21" w:name="OLE_LINK36"/>
      <w:r>
        <w:rPr>
          <w:rFonts w:hint="eastAsia" w:ascii="宋体" w:hAnsi="宋体" w:eastAsia="宋体" w:cs="宋体"/>
          <w:sz w:val="24"/>
          <w:szCs w:val="24"/>
        </w:rPr>
        <w:t>石景山办公区坐落于石景山区实兴大街64号</w:t>
      </w:r>
      <w:bookmarkEnd w:id="20"/>
      <w:bookmarkEnd w:id="21"/>
      <w:r>
        <w:rPr>
          <w:rFonts w:hint="eastAsia" w:ascii="宋体" w:hAnsi="宋体" w:eastAsia="宋体" w:cs="宋体"/>
          <w:sz w:val="24"/>
          <w:szCs w:val="24"/>
        </w:rPr>
        <w:t>，现有办公及检测用房总面积约8848.42平方米。本次物业服务招标范围为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23923.42</w:t>
      </w:r>
      <w:r>
        <w:rPr>
          <w:rFonts w:hint="eastAsia" w:ascii="宋体" w:hAnsi="宋体" w:eastAsia="宋体" w:cs="宋体"/>
          <w:sz w:val="24"/>
          <w:szCs w:val="24"/>
        </w:rPr>
        <w:t>平方米。</w:t>
      </w:r>
    </w:p>
    <w:p w14:paraId="1ABAB424">
      <w:pPr>
        <w:ind w:firstLine="480" w:firstLineChars="200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海淀区办公楼设有办公室、财务室、会议室、活动室、实验室、分样实验室、物业办公室、学术报告厅、毒品库；配套设备间有音控室、消防中控室、风机房、水泵房、弱电机房、高压配电室、锅炉房、空调机房；楼内配备可供300人就餐的职工食堂1个，公用男女卫生间8组，办公室独立卫生间5个。本楼设置电梯2部（客梯、货梯各一部）。全楼安装消防泵、消防栓、消防喷淋设备、高压配电设备、中央空调设备3台、通风设备、供暖锅炉设备3台和给排水设施齐全。</w:t>
      </w:r>
    </w:p>
    <w:p w14:paraId="2C1C0175">
      <w:pPr>
        <w:spacing w:line="440" w:lineRule="exact"/>
        <w:ind w:firstLine="480" w:firstLineChars="200"/>
        <w:contextualSpacing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石景山办公区办公楼设有办公室12间、实验室52间，男女卫生间4组，高压配电室，弱电机房，气瓶间，冷藏库，冷冻库，该办公区乙方仅负责提供保洁、维修服务。</w:t>
      </w:r>
    </w:p>
    <w:p w14:paraId="1FAF436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0DDD4D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二、商务要求</w:t>
      </w:r>
    </w:p>
    <w:p w14:paraId="2059B7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3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交付时间及地点（服务期限）</w:t>
      </w:r>
    </w:p>
    <w:p w14:paraId="386D7F9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服务期限：1年。</w:t>
      </w:r>
    </w:p>
    <w:p w14:paraId="01439E8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服务地点：1.北京市海淀区永丰产业基地丰德东路16号；2.石景山区实兴大街64号。</w:t>
      </w:r>
    </w:p>
    <w:p w14:paraId="15E1545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2.付款条件</w:t>
      </w:r>
    </w:p>
    <w:p w14:paraId="1C76536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合同签订后支付合同金额的50%作为首付款，合同执行第9个月、第12个月后，分别支付合同金额的25%。</w:t>
      </w:r>
    </w:p>
    <w:p w14:paraId="6B5595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三、参考标准和规范性文件</w:t>
      </w:r>
    </w:p>
    <w:p w14:paraId="04751D1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.《中华人民共和国物业管理条例》中华人民共和国国务院令第379号</w:t>
      </w:r>
    </w:p>
    <w:p w14:paraId="26ECEC0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.《机关、团体、企业、事业单位消防安全管理规定》中华人民共和国公安部第61号令</w:t>
      </w:r>
    </w:p>
    <w:p w14:paraId="7E3978C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.《消防监督检查规定》中华人民共和国公安部令第107号</w:t>
      </w:r>
    </w:p>
    <w:p w14:paraId="1810EF1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.《城市生活垃圾管理办法》中华人民共和国建设部令第 157 号</w:t>
      </w:r>
    </w:p>
    <w:p w14:paraId="2898275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.《北京市物业管理条例》（2020年3月27日市第十五届人大常务委员会第二十次会议通过）</w:t>
      </w:r>
    </w:p>
    <w:p w14:paraId="439B3FF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 xml:space="preserve">.《北京市住建委关于印发&lt;房屋建筑安全管理员管理办法&gt;的通知》（京建法〔2016〕30号） </w:t>
      </w:r>
    </w:p>
    <w:p w14:paraId="613A26B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.《北京市发展改革委 北京市住建委等四部门&lt;关于印发北京市公共场所室内温度控制导则（试行）&gt;的通知》(京发改〔2022〕1673号)</w:t>
      </w:r>
    </w:p>
    <w:p w14:paraId="15A4BEB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.北京市地方标准《公共建筑空调制冷系统节能运行管理技术规程》DB11T 1130-2014</w:t>
      </w:r>
    </w:p>
    <w:p w14:paraId="31204FE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.北京市地方标准《集中空调通风系统卫生管理规范》DB11T 485-2020</w:t>
      </w:r>
    </w:p>
    <w:p w14:paraId="3D7B2A5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.北京市地方标准《建筑消防设施检测服务规范》DB11T 3034-2023，本文件规定建筑消防设施检测服务的总体要求、检测服务内容及要求、检测结果评定及报告、服务流程、档案管理、评价与改进的具体要求。</w:t>
      </w:r>
    </w:p>
    <w:p w14:paraId="59002B5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.北京市地方标准《消防控制室火警处置规范》DB11T 2104-2023，本文件规定了火警处置职责、火警处置准备、火警处置、火警处置评价与改进。</w:t>
      </w:r>
    </w:p>
    <w:p w14:paraId="2EB80FF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.《北京城市园林绿化养护管理标准》DB11T2013-2003‎，本标准规定了园林绿化中的乔木、灌木、藤木、竹类、花卉、草坪、地被、古树名木等的养护管理规范以及检查验收标准,适用于北京市规划市区的城市绿地、京郊城镇绿地以及北京市属风景名胜区绿地的养护管理工作。</w:t>
      </w:r>
    </w:p>
    <w:p w14:paraId="725FA3D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13.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《物业管理服务政府采购需求标准（办公场所类）（试行）》（财办库〔2024〕113号）</w:t>
      </w:r>
    </w:p>
    <w:p w14:paraId="2BAEF4C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四、技术要求</w:t>
      </w:r>
    </w:p>
    <w:p w14:paraId="449E4F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（一）维修服务</w:t>
      </w:r>
    </w:p>
    <w:p w14:paraId="4E6568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1.主要工作内容</w:t>
      </w:r>
    </w:p>
    <w:p w14:paraId="56669E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负责市食检院检验楼内日常工程维修服务、日常巡视及24小时工程维修运行值班。</w:t>
      </w:r>
    </w:p>
    <w:p w14:paraId="7236C7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2.服务要求</w:t>
      </w:r>
    </w:p>
    <w:p w14:paraId="3537D41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1）对市食检院检验楼所有房间、卫生间、清洁间的照明设施设备等每天进行检查，发现问题及时维修更换。</w:t>
      </w:r>
    </w:p>
    <w:p w14:paraId="704F42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2）市食检院检验楼所有房间的墙面和屋顶进行维修，对所有房间的办公桌椅、衣柜进行维修。对楼内所有木门和防火门及时检查维修，更换合页、闭门器、定门器、指门器、门锁等。</w:t>
      </w:r>
    </w:p>
    <w:p w14:paraId="569B64D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）对所有卫生间、清洁间及各处的洗手盆、小便器红外线冲水阀、大便冲水阀进行检查与维修。对市食检院检验楼上下水截门，各种型号水龙头进行检查维修。对市食检院检验楼内的卫生间、清洁间等处的地漏、墙面瓷砖进行维修。</w:t>
      </w:r>
    </w:p>
    <w:p w14:paraId="7C8CE87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4）每天对市食检院检验楼公共区域的照明、指示灯进行巡查，发现问题及时维修与更换。</w:t>
      </w:r>
    </w:p>
    <w:p w14:paraId="26063F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5）对市食检院检验楼公共区域的吊顶进行巡查，房顶防水情况进行检查，如发现问题及时维修以免发生意外。</w:t>
      </w:r>
    </w:p>
    <w:p w14:paraId="7C016F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Style w:val="52"/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6）对市食检院检验楼冷、暖气每年定期进行检修，对空调、卫生间、浴室每年定期进行检修。</w:t>
      </w:r>
    </w:p>
    <w:p w14:paraId="66054A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（二）供电、中控（消防值机）服务</w:t>
      </w:r>
    </w:p>
    <w:p w14:paraId="72C23C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FFFFFF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1.配电室值班人员必须持证上岗（高低压配电证），按相关法律法规及标准要求双人双岗24小时倒班在岗（不允许兼职）。</w:t>
      </w:r>
    </w:p>
    <w:p w14:paraId="53589CC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2.中控室值班人员必须持证上岗（消防中控证），按相关法律法规及标准要求双人双岗24小时倒班在岗（不允许兼职）。</w:t>
      </w:r>
    </w:p>
    <w:p w14:paraId="56E14F3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（三）供冷、暖服务</w:t>
      </w:r>
    </w:p>
    <w:p w14:paraId="4E3CC0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1.季节供暖</w:t>
      </w:r>
      <w:r>
        <w:rPr>
          <w:rFonts w:hint="eastAsia" w:ascii="宋体" w:hAnsi="宋体" w:cs="宋体"/>
          <w:sz w:val="24"/>
          <w:szCs w:val="24"/>
          <w:lang w:eastAsia="zh-CN"/>
        </w:rPr>
        <w:t>（自供暖）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702F74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从当年的11月1日至次年的3月31日。</w:t>
      </w:r>
    </w:p>
    <w:p w14:paraId="7AB1D44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2.季节供冷。</w:t>
      </w:r>
    </w:p>
    <w:p w14:paraId="395D22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从当年的5月1日至9月30日</w:t>
      </w:r>
    </w:p>
    <w:p w14:paraId="1DED619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（四）园林绿化服务</w:t>
      </w:r>
    </w:p>
    <w:p w14:paraId="0A576EAD">
      <w:pPr>
        <w:pStyle w:val="101"/>
        <w:widowControl/>
        <w:numPr>
          <w:ilvl w:val="0"/>
          <w:numId w:val="8"/>
        </w:numPr>
        <w:adjustRightInd/>
        <w:spacing w:line="240" w:lineRule="auto"/>
        <w:ind w:left="420" w:firstLine="220" w:firstLineChars="0"/>
        <w:jc w:val="both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在春季前对草坪机、割草机等绿化工具进行保养维护。</w:t>
      </w:r>
    </w:p>
    <w:p w14:paraId="680DFE5E">
      <w:pPr>
        <w:pStyle w:val="101"/>
        <w:widowControl/>
        <w:numPr>
          <w:ilvl w:val="0"/>
          <w:numId w:val="8"/>
        </w:numPr>
        <w:adjustRightInd/>
        <w:spacing w:line="240" w:lineRule="auto"/>
        <w:ind w:firstLine="280" w:firstLineChars="0"/>
        <w:jc w:val="both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做好浇灌工作，保证绿化植被返青，并及时对树木、草坪进行施肥。</w:t>
      </w:r>
    </w:p>
    <w:p w14:paraId="690E16C3">
      <w:pPr>
        <w:pStyle w:val="101"/>
        <w:widowControl/>
        <w:numPr>
          <w:ilvl w:val="0"/>
          <w:numId w:val="8"/>
        </w:numPr>
        <w:adjustRightInd/>
        <w:spacing w:line="240" w:lineRule="auto"/>
        <w:ind w:firstLine="280" w:firstLineChars="0"/>
        <w:jc w:val="both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在发芽前进行树木修剪，清除杂草，防治病虫害。</w:t>
      </w:r>
    </w:p>
    <w:p w14:paraId="70DE9E35">
      <w:pPr>
        <w:pStyle w:val="101"/>
        <w:widowControl/>
        <w:numPr>
          <w:ilvl w:val="0"/>
          <w:numId w:val="8"/>
        </w:numPr>
        <w:adjustRightInd/>
        <w:spacing w:line="240" w:lineRule="auto"/>
        <w:ind w:firstLine="280" w:firstLineChars="0"/>
        <w:jc w:val="both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在雨季来临前疏剪灌木枝条，集中进行夏季修剪。</w:t>
      </w:r>
    </w:p>
    <w:p w14:paraId="32003B0C">
      <w:pPr>
        <w:pStyle w:val="101"/>
        <w:widowControl/>
        <w:numPr>
          <w:ilvl w:val="0"/>
          <w:numId w:val="8"/>
        </w:numPr>
        <w:adjustRightInd/>
        <w:spacing w:line="240" w:lineRule="auto"/>
        <w:ind w:firstLine="280" w:firstLineChars="0"/>
        <w:jc w:val="both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全面整理院区绿地，剪除干枯枝、病虫枝，遇干旱及时浇水。</w:t>
      </w:r>
    </w:p>
    <w:p w14:paraId="4CF633D4">
      <w:pPr>
        <w:pStyle w:val="101"/>
        <w:widowControl/>
        <w:numPr>
          <w:ilvl w:val="0"/>
          <w:numId w:val="8"/>
        </w:numPr>
        <w:adjustRightInd/>
        <w:spacing w:line="240" w:lineRule="auto"/>
        <w:ind w:firstLine="280" w:firstLineChars="0"/>
        <w:jc w:val="both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中耕清除杂草，对生长弱的树木、草坪进行追肥。</w:t>
      </w:r>
    </w:p>
    <w:p w14:paraId="4CB596B1">
      <w:pPr>
        <w:pStyle w:val="101"/>
        <w:widowControl/>
        <w:numPr>
          <w:ilvl w:val="0"/>
          <w:numId w:val="8"/>
        </w:numPr>
        <w:adjustRightInd/>
        <w:spacing w:line="240" w:lineRule="auto"/>
        <w:ind w:firstLine="280" w:firstLineChars="0"/>
        <w:jc w:val="both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防治病虫害，及时清除杂草枯枝落叶。</w:t>
      </w:r>
    </w:p>
    <w:p w14:paraId="5029FD8E">
      <w:pPr>
        <w:pStyle w:val="101"/>
        <w:widowControl/>
        <w:numPr>
          <w:ilvl w:val="0"/>
          <w:numId w:val="8"/>
        </w:numPr>
        <w:adjustRightInd/>
        <w:spacing w:line="240" w:lineRule="auto"/>
        <w:ind w:firstLine="280" w:firstLineChars="0"/>
        <w:jc w:val="both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>服务内容需包含：日常绿植苗木维护，修剪方案，病虫害防治，补种措施。</w:t>
      </w:r>
    </w:p>
    <w:p w14:paraId="464296D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（五）保洁服务</w:t>
      </w:r>
    </w:p>
    <w:p w14:paraId="0158B9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1.公共区域保洁内容和标准</w:t>
      </w:r>
    </w:p>
    <w:p w14:paraId="31A07D8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1）楼内各层步行梯、扶手，每天清洁1次，达到无尘土，无杂物。</w:t>
      </w:r>
    </w:p>
    <w:p w14:paraId="52461D4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2）楼内各层楼道走廊地面每天墩擦，达到无尘土，无杂物，无水渍。</w:t>
      </w:r>
    </w:p>
    <w:p w14:paraId="627F2E3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3）楼内会客区茶几、圆椅、地面等每天清洁1次，各层立式烟灰缸随脏随清洁，达到无尘土，无污渍。</w:t>
      </w:r>
    </w:p>
    <w:p w14:paraId="245BCB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4）楼内公共区域墙踢脚、门头、门框、防火门、灭火器罩、指示牌每周清洁3次，达到无尘土。</w:t>
      </w:r>
    </w:p>
    <w:p w14:paraId="61B863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5）楼内各层电梯间墙面、大厅墙面每月清洁2次。大厅门玻璃随时保洁，达到无尘土，无污渍。</w:t>
      </w:r>
    </w:p>
    <w:p w14:paraId="37A629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6）楼内各层步行梯通风口两周清洁1次，达到干净无尘土。</w:t>
      </w:r>
    </w:p>
    <w:p w14:paraId="056F02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7）楼内各层清洁间每天清洁2次，要求干净整洁。</w:t>
      </w:r>
    </w:p>
    <w:p w14:paraId="6F6A42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8）卫生间每天清洁4次，要求墙壁、镜面、台面、水龙头、墩坑、小便池等，无污渍、无尘、无水剂、光亮、干净、整洁。排气扇、吊顶半年清洗1次，达到无污渍。</w:t>
      </w:r>
    </w:p>
    <w:p w14:paraId="01A203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9）电梯轿厢墙面每天抛光1次，电梯门每天擦拭1次，轿厢地面随脏随擦，要求电梯轿厢干净整洁。</w:t>
      </w:r>
    </w:p>
    <w:p w14:paraId="235EEB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10）市食检院院落内每天清扫4次，自行车棚每周清洁1次，达到干净、无烟头、无杂物。</w:t>
      </w:r>
    </w:p>
    <w:p w14:paraId="652039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11）门前三包每天清扫2次，并随时巡视，随时清理。</w:t>
      </w:r>
    </w:p>
    <w:p w14:paraId="45BDB5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12）楼内大厅球场每天清洗1—2次，做到无尘土，无异味。</w:t>
      </w:r>
    </w:p>
    <w:p w14:paraId="261A587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13）楼内公共区域每天进行清拖，保持干净整洁。每年打蜡1次，达到光亮干净。</w:t>
      </w:r>
    </w:p>
    <w:p w14:paraId="5DD011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14）负责门前三包清洁及冬季门前、院内扫雪。</w:t>
      </w:r>
    </w:p>
    <w:p w14:paraId="335106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15）档案室：地面每周墩擦1次，文件柜、奖杯、桌子、窗台、垃圾桶等物品保洁1次，达到干净整洁。</w:t>
      </w:r>
    </w:p>
    <w:p w14:paraId="4C6C720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16）有效防控四害生物蟑螂、老鼠、蚊、蝇等。大规模灭蟑施工每季度一次，全院性灭鼠施工每季度一次，大规模灭蚊蝇夏季一次，春夏季节每周对卫生间下水管道进行除虫打药一次，局部消杀随时进行。具体服务要求应符合：</w:t>
      </w:r>
    </w:p>
    <w:p w14:paraId="02DFBEC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16.1）蟑螂清除：对重点部位进行重点控制，其中对暖气沟、地下室、垃圾站、厕所等主要监控点及时施药重点灭杀。封堵缝隙：用硅胶填补墙壁、橱柜的缝隙，减少藏身处。 蟑螂屋/胶饵：市售诱饵药剂可连环灭巢。快速击杀：直接喷洒肥皂水或酒精（对蟑螂呼吸孔有效）。  </w:t>
      </w:r>
    </w:p>
    <w:p w14:paraId="4CDFEB4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22" w:name="OLE_LINK5"/>
      <w:r>
        <w:rPr>
          <w:rFonts w:hint="eastAsia" w:ascii="宋体" w:hAnsi="宋体" w:eastAsia="宋体" w:cs="宋体"/>
          <w:sz w:val="24"/>
          <w:szCs w:val="24"/>
        </w:rPr>
        <w:t>16.2）灭蟑螂标准①室内有蟑螂成虫或若虫阳性房间不超过5％。②有活蟑螂卵鞘房间不超过5％。③有蟑螂粪便蜕皮等蟑迹的房间不超过5％。</w:t>
      </w:r>
    </w:p>
    <w:bookmarkEnd w:id="22"/>
    <w:p w14:paraId="5962A95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16.3）老鼠防治：按照北京市疾控中心及市爱卫会要求，对院区进行鼠药布点，不同区域配备不同鼠药，要求有标识、有警示，并提供布点后的平面图。 阻断入侵：检查门窗、管道孔洞，用钢丝球+发泡胶封堵。物理捕杀：粘鼠板：沿墙角放置，搭配花生酱诱饵。  </w:t>
      </w:r>
    </w:p>
    <w:p w14:paraId="3982E51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捕鼠夹：传统弹簧夹需固定，避免误触。有鼠洞、鼠粪、鼠咬等痕迹的房间不超过5％。防鼠设施不合格处不超过5％。不同类型的外环境，累计100米，鼠迹不超过5处。</w:t>
      </w:r>
    </w:p>
    <w:p w14:paraId="5D3E227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16.4）蚂蚁治理：切断路径：用醋水（1:1）擦拭蚂蚁行进路线，破坏信息素。天然驱蚁：肉桂粉、咖啡渣撒在蚁群活动处。柠檬汁挤入蚁穴入口。毒饵法：白糖与硼酸（3:1）混合，加水成糊，蚂蚁搬运回巢后可灭群。</w:t>
      </w:r>
    </w:p>
    <w:p w14:paraId="305DFFF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16.5）苍蝇消灭：物理阻隔：安装纱窗、门帘，垃圾桶加盖。诱捕法：自制陷阱：瓶内装糖水加几滴洗洁精，苍蝇落入后溺亡。电蚊拍/粘蝇纸：快速击杀零星苍蝇。环境管理：及时清理腐败果蔬、宠物粪便等滋生源。</w:t>
      </w:r>
    </w:p>
    <w:p w14:paraId="00BB9D0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16.6）灭蝇标准①重点区域有蝇房间不超过3％，其它单位不超过5％，平均每阳面房间不超过3只；②防蝇设施不合格房间不超过5％；加工、销售直接入口食品的场所不得有蝇。③蝇类孳生地得到有效治理，幼虫和蛹的检出率不超过10％。</w:t>
      </w:r>
    </w:p>
    <w:p w14:paraId="7D30932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16.7）灭蚊标准①院区内外环境各种存水容器和积水中，蚊幼虫 及蛹的阳性率不超过10％。②用10ml收集勺采集城区内大中型水体中的蚊幼虫或蛹阳性率不超5％，阳性勺内幼虫或蛹的平均数不超过3只。③特殊场所白天人诱蚊10分钟，平均每人次诱获成蚊数不超过3只。</w:t>
      </w:r>
    </w:p>
    <w:p w14:paraId="4F4C1C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23" w:name="OLE_LINK6"/>
      <w:bookmarkStart w:id="24" w:name="OLE_LINK9"/>
      <w:r>
        <w:rPr>
          <w:rFonts w:hint="eastAsia" w:ascii="宋体" w:hAnsi="宋体" w:eastAsia="宋体" w:cs="宋体"/>
          <w:sz w:val="24"/>
          <w:szCs w:val="24"/>
        </w:rPr>
        <w:t>（六）综合服务</w:t>
      </w:r>
    </w:p>
    <w:p w14:paraId="761916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会议服务</w:t>
      </w:r>
    </w:p>
    <w:p w14:paraId="1FFB40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1）主要服务内容</w:t>
      </w:r>
    </w:p>
    <w:p w14:paraId="2AFFBD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25" w:name="OLE_LINK24"/>
      <w:bookmarkStart w:id="26" w:name="OLE_LINK25"/>
      <w:r>
        <w:rPr>
          <w:rFonts w:hint="eastAsia" w:ascii="宋体" w:hAnsi="宋体" w:eastAsia="宋体" w:cs="宋体"/>
          <w:sz w:val="24"/>
          <w:szCs w:val="24"/>
        </w:rPr>
        <w:t>负责单位各类会议、活动的全程服务和会议室、报告厅的清洁整理；</w:t>
      </w:r>
      <w:bookmarkEnd w:id="25"/>
      <w:bookmarkEnd w:id="26"/>
    </w:p>
    <w:p w14:paraId="614A9B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2）服务要求</w:t>
      </w:r>
    </w:p>
    <w:p w14:paraId="1D5AECE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2.1）保持所有会议室、报告厅的卫生整洁。桌、椅、窗台、门无尘土、无污渍。随时处于待用状态。</w:t>
      </w:r>
    </w:p>
    <w:p w14:paraId="27A3C79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2.2）保持原会议室物品状态，达到使用状态。</w:t>
      </w:r>
    </w:p>
    <w:p w14:paraId="2B05E83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2.3）负责各类会议、活动的全程服务，包括会前筹备（场地布置、路牌桌签等）、会中支持（签到引导、设备操作、茶水麦克风等需求响应）及会后收尾工作。</w:t>
      </w:r>
    </w:p>
    <w:p w14:paraId="2EEB84E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2.4）随时检查会议室内的设备设施是否完好，发现问题及时报修，以免延误会议的进行。</w:t>
      </w:r>
    </w:p>
    <w:p w14:paraId="705310E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（七）应急预案</w:t>
      </w:r>
    </w:p>
    <w:p w14:paraId="15AE418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物业服务区域内各级各类应急预案，对突发事件设置应急预案，包括：</w:t>
      </w:r>
    </w:p>
    <w:p w14:paraId="2FA9B4A6">
      <w:pPr>
        <w:pStyle w:val="5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防洪防汛应急预案</w:t>
      </w:r>
    </w:p>
    <w:p w14:paraId="2879629F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default" w:ascii="宋体" w:hAnsi="Times New Roman" w:eastAsia="宋体" w:cs="Times New Roman"/>
          <w:sz w:val="24"/>
          <w:szCs w:val="24"/>
        </w:rPr>
      </w:pPr>
      <w:r>
        <w:rPr>
          <w:rFonts w:hint="default" w:ascii="宋体" w:hAnsi="Times New Roman" w:eastAsia="宋体" w:cs="Times New Roman"/>
          <w:sz w:val="24"/>
          <w:szCs w:val="24"/>
        </w:rPr>
        <w:t>针对服务项目成立防汛工作小组，明确组长、副组长及各成员（信息员、安全员、工程班、保洁班、保安班等）的职责与联系电话。</w:t>
      </w:r>
    </w:p>
    <w:p w14:paraId="618153FF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default" w:ascii="宋体" w:hAnsi="Times New Roman" w:eastAsia="宋体" w:cs="Times New Roman"/>
          <w:sz w:val="24"/>
          <w:szCs w:val="24"/>
        </w:rPr>
      </w:pPr>
      <w:r>
        <w:rPr>
          <w:rFonts w:hint="default" w:ascii="宋体" w:hAnsi="Times New Roman" w:eastAsia="宋体" w:cs="Times New Roman"/>
          <w:sz w:val="24"/>
          <w:szCs w:val="24"/>
        </w:rPr>
        <w:t>配备并维护好沙袋、水泵、手电、雨靴、吸水机等防汛物资。</w:t>
      </w:r>
    </w:p>
    <w:p w14:paraId="6849F78A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default" w:ascii="宋体" w:hAnsi="Times New Roman" w:eastAsia="宋体" w:cs="Times New Roman"/>
          <w:sz w:val="24"/>
          <w:szCs w:val="24"/>
        </w:rPr>
      </w:pPr>
      <w:r>
        <w:rPr>
          <w:rFonts w:hint="default" w:ascii="宋体" w:hAnsi="Times New Roman" w:eastAsia="宋体" w:cs="Times New Roman"/>
          <w:sz w:val="24"/>
          <w:szCs w:val="24"/>
        </w:rPr>
        <w:t>制定并执行详细的防汛工作程序，明确房管员（信息收集、伤员安抚、资料留存）、保洁班（现场吸水清理）、保安班（现场救援、秩序维护、协助排水堵漏）、工程保障班（现场抽水、堵漏、设备保障）等各岗位在汛期的具体任务。</w:t>
      </w:r>
    </w:p>
    <w:p w14:paraId="1E3A4DEB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default" w:ascii="宋体" w:hAnsi="Times New Roman" w:eastAsia="宋体" w:cs="Times New Roman"/>
          <w:sz w:val="24"/>
          <w:szCs w:val="24"/>
        </w:rPr>
      </w:pPr>
      <w:r>
        <w:rPr>
          <w:rFonts w:hint="default" w:ascii="宋体" w:hAnsi="Times New Roman" w:eastAsia="宋体" w:cs="Times New Roman"/>
          <w:sz w:val="24"/>
          <w:szCs w:val="24"/>
        </w:rPr>
        <w:t>汛情结束后，各岗位按职责完成现场清理、设备归库、受灾情况统计、工作总结与上报等工作。</w:t>
      </w:r>
    </w:p>
    <w:p w14:paraId="6857F18D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Times New Roman" w:eastAsia="宋体" w:cs="Times New Roman"/>
          <w:sz w:val="24"/>
          <w:szCs w:val="24"/>
        </w:rPr>
        <w:t>突发事件发生时，全体保洁、保安及值班人员须服从防汛工作小组的统一调度与指挥。</w:t>
      </w:r>
    </w:p>
    <w:p w14:paraId="65F8FBA7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eastAsia="zh-CN"/>
        </w:rPr>
        <w:t>预案内容需包含：应急处置组织机构，应急处置程序，应急物资准备。</w:t>
      </w:r>
    </w:p>
    <w:p w14:paraId="6CBB604F">
      <w:pPr>
        <w:pStyle w:val="5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自然灾害应急预案</w:t>
      </w:r>
    </w:p>
    <w:p w14:paraId="479EEF4B">
      <w:pPr>
        <w:pStyle w:val="5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火灾、地震应急：须立即按原则停梯，就近将电梯置于停止状态，及时联系领导，组织</w:t>
      </w:r>
      <w:r>
        <w:rPr>
          <w:rFonts w:hint="eastAsia" w:hAnsi="宋体" w:cs="宋体"/>
          <w:sz w:val="24"/>
          <w:szCs w:val="24"/>
          <w:lang w:eastAsia="zh-CN"/>
        </w:rPr>
        <w:t>人员</w:t>
      </w:r>
      <w:r>
        <w:rPr>
          <w:rFonts w:hint="eastAsia" w:ascii="宋体" w:hAnsi="宋体" w:eastAsia="宋体" w:cs="宋体"/>
          <w:sz w:val="24"/>
          <w:szCs w:val="24"/>
        </w:rPr>
        <w:t>有序撤离。</w:t>
      </w:r>
    </w:p>
    <w:p w14:paraId="2AA757D5">
      <w:pPr>
        <w:pStyle w:val="5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eastAsia="zh-CN"/>
        </w:rPr>
        <w:t>暴雨应急</w:t>
      </w:r>
      <w:r>
        <w:rPr>
          <w:rFonts w:hint="eastAsia" w:ascii="宋体" w:hAnsi="宋体" w:eastAsia="宋体" w:cs="宋体"/>
          <w:sz w:val="24"/>
          <w:szCs w:val="24"/>
        </w:rPr>
        <w:t>：遇恶劣天气须加强巡视；底坑或井道少量进水时，须将电梯停于二层以上并断开总电源；</w:t>
      </w:r>
      <w:r>
        <w:rPr>
          <w:rFonts w:hint="eastAsia" w:hAnsi="宋体" w:cs="宋体"/>
          <w:sz w:val="24"/>
          <w:szCs w:val="24"/>
          <w:lang w:eastAsia="zh-CN"/>
        </w:rPr>
        <w:t>配合安全负责人</w:t>
      </w:r>
      <w:r>
        <w:rPr>
          <w:rFonts w:hint="eastAsia" w:ascii="宋体" w:hAnsi="宋体" w:eastAsia="宋体" w:cs="宋体"/>
          <w:sz w:val="24"/>
          <w:szCs w:val="24"/>
        </w:rPr>
        <w:t>迅速切断漏水源</w:t>
      </w:r>
      <w:r>
        <w:rPr>
          <w:rFonts w:hint="eastAsia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确认</w:t>
      </w:r>
      <w:r>
        <w:rPr>
          <w:rFonts w:hint="eastAsia" w:hAnsi="宋体" w:cs="宋体"/>
          <w:sz w:val="24"/>
          <w:szCs w:val="24"/>
          <w:lang w:eastAsia="zh-CN"/>
        </w:rPr>
        <w:t>撤离路线无带电风险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1043687">
      <w:pPr>
        <w:pStyle w:val="5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eastAsia="zh-CN"/>
        </w:rPr>
        <w:t>预案内容需包含：应急处置组织机构，不同自然灾害应急处置程序（至少包含暴雨等特殊天气，高温，地震的应急处置），应急物资的准备。</w:t>
      </w:r>
    </w:p>
    <w:p w14:paraId="5772541F">
      <w:pPr>
        <w:pStyle w:val="5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火警火灾应急预案</w:t>
      </w:r>
    </w:p>
    <w:p w14:paraId="13A63D38">
      <w:pPr>
        <w:pStyle w:val="5"/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成立突发事件领导小组，明确总指挥、组长、副组长、安全员及组员构成、职责及联系方式。</w:t>
      </w:r>
    </w:p>
    <w:p w14:paraId="14C7EBEE">
      <w:pPr>
        <w:pStyle w:val="5"/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定期组织消防安全演习，明确演习目的、时间、地点及参与人员范围。</w:t>
      </w:r>
    </w:p>
    <w:p w14:paraId="33017987">
      <w:pPr>
        <w:pStyle w:val="5"/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处理突发事件时，须遵循员工自我保护优先、最大限度减少财产损失的原则。</w:t>
      </w:r>
    </w:p>
    <w:p w14:paraId="7A5A45C4">
      <w:pPr>
        <w:pStyle w:val="5"/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所有物业人员（包括保洁员、保安员及各值班室人员）在突发事件发生时，须无条件服从突发事件领导小组的统一调度与指挥。</w:t>
      </w:r>
    </w:p>
    <w:p w14:paraId="53CF2465">
      <w:pPr>
        <w:pStyle w:val="5"/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eastAsia="zh-CN"/>
        </w:rPr>
        <w:t>预案内容需包含：应急处置组织机构，火情处置程序，火情灾后处置。</w:t>
      </w:r>
    </w:p>
    <w:p w14:paraId="42B42482">
      <w:pPr>
        <w:pStyle w:val="5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停水停电应急预案</w:t>
      </w:r>
    </w:p>
    <w:p w14:paraId="56500BB5">
      <w:pPr>
        <w:pStyle w:val="5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突发停电应急：发现停电须立即通知物业办公室、中控室及应急小组；工程人员须在停电区域及强电值班室待命；电梯维修人员须立即到位，准备实施困人救援；配电值班员须记录停电时间并填写事故报告；各专业人员须检查本专业设备；房管员须核实情况、向上报告、准备应急照明并协助疏散；保安须前往停电区域做好安全保卫与疏散引导，提醒人员勿乘电梯；所有人员须配合救援，携带应急光源。</w:t>
      </w:r>
    </w:p>
    <w:p w14:paraId="7514331B">
      <w:pPr>
        <w:pStyle w:val="5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hAnsi="宋体" w:cs="宋体"/>
          <w:sz w:val="24"/>
          <w:szCs w:val="24"/>
          <w:lang w:eastAsia="zh-CN"/>
        </w:rPr>
        <w:t>预案内容需包含：应急处置组织机构，应急处置程序</w:t>
      </w:r>
    </w:p>
    <w:p w14:paraId="07D6F267">
      <w:pPr>
        <w:pStyle w:val="5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电梯困人应急预案</w:t>
      </w:r>
    </w:p>
    <w:p w14:paraId="03307D97">
      <w:pPr>
        <w:pStyle w:val="5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梯困人应急：中控室准确定位困人电梯，并通过电梯对讲安抚被困人员，同时立即报告项目主管、工程班长等；工程/维保人员须最短时间赶到，在确保安全（如控制机房防止二次滑梯）的前提下手动开门或迫降救援；办公室人员须现场记录被困人员信息、安抚情绪并视需联系医疗救助；保安须协助维护现场秩序；救援后须书面报告事件原因及处理情况。</w:t>
      </w:r>
    </w:p>
    <w:p w14:paraId="39864698">
      <w:pPr>
        <w:pStyle w:val="5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hAnsi="宋体" w:cs="宋体"/>
          <w:sz w:val="24"/>
          <w:szCs w:val="24"/>
          <w:lang w:eastAsia="zh-CN"/>
        </w:rPr>
        <w:t>预案内容需包含：应急处置组织机构，应急设备设施要求，应急处置程序。</w:t>
      </w:r>
    </w:p>
    <w:p w14:paraId="1DDA394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（八）物业管理制度</w:t>
      </w:r>
    </w:p>
    <w:p w14:paraId="23842CB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针对本项目制定物业管理制度，包括：</w:t>
      </w:r>
    </w:p>
    <w:p w14:paraId="2DDF5BF1">
      <w:pPr>
        <w:pStyle w:val="5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人事管理制度</w:t>
      </w:r>
      <w:r>
        <w:rPr>
          <w:rFonts w:hint="eastAsia" w:hAnsi="宋体" w:cs="宋体"/>
          <w:sz w:val="24"/>
          <w:szCs w:val="24"/>
          <w:lang w:eastAsia="zh-CN"/>
        </w:rPr>
        <w:t>：需要包含员工招聘制度，人员考核制度，绩效奖罚制度，工资管理制度，文明服务制度，员工培训制度。</w:t>
      </w:r>
    </w:p>
    <w:p w14:paraId="28EC5944">
      <w:pPr>
        <w:pStyle w:val="5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工程维护管理制度</w:t>
      </w:r>
    </w:p>
    <w:p w14:paraId="4DC7EABE">
      <w:pPr>
        <w:pStyle w:val="5"/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制定并执行各设备机组的</w:t>
      </w:r>
      <w:r>
        <w:rPr>
          <w:rFonts w:hint="eastAsia" w:hAnsi="宋体" w:cs="宋体"/>
          <w:sz w:val="24"/>
          <w:szCs w:val="24"/>
          <w:highlight w:val="none"/>
          <w:lang w:eastAsia="zh-CN"/>
        </w:rPr>
        <w:t>设备的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年度检修保养计划，保证设备正常运转。</w:t>
      </w:r>
    </w:p>
    <w:p w14:paraId="17892D1B">
      <w:pPr>
        <w:pStyle w:val="5"/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hAnsi="宋体" w:cs="宋体"/>
          <w:sz w:val="24"/>
          <w:szCs w:val="24"/>
          <w:highlight w:val="none"/>
          <w:lang w:eastAsia="zh-CN"/>
        </w:rPr>
        <w:t>岗位责任制度</w:t>
      </w:r>
    </w:p>
    <w:p w14:paraId="0EC3107B">
      <w:pPr>
        <w:pStyle w:val="5"/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建立各值班室、设备机房卫生责任制</w:t>
      </w:r>
      <w:r>
        <w:rPr>
          <w:rFonts w:hint="eastAsia" w:hAnsi="宋体" w:cs="宋体"/>
          <w:sz w:val="24"/>
          <w:szCs w:val="24"/>
          <w:highlight w:val="none"/>
          <w:lang w:eastAsia="zh-CN"/>
        </w:rPr>
        <w:t>度</w:t>
      </w:r>
    </w:p>
    <w:p w14:paraId="482E5AD2">
      <w:pPr>
        <w:pStyle w:val="5"/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交接班制度（做到物品、遗留问题、注意事项“三清”），严禁擅自离岗、串岗、玩岗、睡岗。</w:t>
      </w:r>
    </w:p>
    <w:p w14:paraId="214414C7">
      <w:pPr>
        <w:pStyle w:val="5"/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各工种岗位人员须持有效证件上岗，严格按安全操作规程工作。</w:t>
      </w:r>
    </w:p>
    <w:p w14:paraId="1C888EDC">
      <w:pPr>
        <w:pStyle w:val="5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中控值守管理制度  </w:t>
      </w:r>
    </w:p>
    <w:p w14:paraId="5ECCFDAA">
      <w:pPr>
        <w:pStyle w:val="5"/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确保消防中控室实行24小时专人值班制度，严禁空岗、串</w:t>
      </w:r>
      <w:r>
        <w:rPr>
          <w:rFonts w:hint="eastAsia" w:ascii="宋体" w:hAnsi="宋体" w:eastAsia="宋体" w:cs="宋体"/>
          <w:sz w:val="24"/>
          <w:szCs w:val="24"/>
        </w:rPr>
        <w:t>岗、脱岗。</w:t>
      </w:r>
    </w:p>
    <w:p w14:paraId="6A5C4BC0">
      <w:pPr>
        <w:pStyle w:val="5"/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遇消防主机报警，须立即赶赴现场确认、处理并汇报。</w:t>
      </w:r>
    </w:p>
    <w:p w14:paraId="70EFD2BF">
      <w:pPr>
        <w:pStyle w:val="5"/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每日须对管理区域内消防设备设施进行巡视检查，发现损坏立即报修，及时消除消防隐患。</w:t>
      </w:r>
    </w:p>
    <w:p w14:paraId="2522CCAB">
      <w:pPr>
        <w:pStyle w:val="5"/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消防中控室内严禁吸烟、进食、嬉戏打闹，须保持环境整洁卫生。</w:t>
      </w:r>
    </w:p>
    <w:p w14:paraId="73006D4B">
      <w:pPr>
        <w:pStyle w:val="5"/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非经项目经理或主管批准，无关人员严禁进入消防中控室。</w:t>
      </w:r>
    </w:p>
    <w:p w14:paraId="4C91EFFD">
      <w:pPr>
        <w:pStyle w:val="5"/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做好日常消防管理与检查工作。</w:t>
      </w:r>
    </w:p>
    <w:p w14:paraId="076EF582">
      <w:pPr>
        <w:pStyle w:val="5"/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eastAsia="zh-CN"/>
        </w:rPr>
        <w:t>中控室管理制度</w:t>
      </w:r>
    </w:p>
    <w:p w14:paraId="1BE11153">
      <w:pPr>
        <w:pStyle w:val="5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锅炉/制冷服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务制度</w:t>
      </w:r>
    </w:p>
    <w:p w14:paraId="2A49CB45">
      <w:pPr>
        <w:pStyle w:val="5"/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default" w:ascii="宋体" w:hAnsi="宋体" w:eastAsia="宋体" w:cs="宋体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sz w:val="24"/>
          <w:szCs w:val="24"/>
          <w:highlight w:val="none"/>
        </w:rPr>
        <w:t>在锅炉不停运状态下进行经常性维护修理。</w:t>
      </w:r>
    </w:p>
    <w:p w14:paraId="78F0FC6C">
      <w:pPr>
        <w:pStyle w:val="5"/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default" w:ascii="宋体" w:hAnsi="宋体" w:eastAsia="宋体" w:cs="宋体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sz w:val="24"/>
          <w:szCs w:val="24"/>
          <w:highlight w:val="none"/>
        </w:rPr>
        <w:t>维修保养主要内容须包括：水位表、压力表的检修与更换；跑、冒、滴、漏阀门的修理或更换；保持转动机械润滑油充足；检查维修给水管道阀门、补水泵和循环泵；检查维修二次仪表和保护装置；清除设备灰尘。</w:t>
      </w:r>
    </w:p>
    <w:p w14:paraId="2C8C1D41">
      <w:pPr>
        <w:pStyle w:val="5"/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sz w:val="24"/>
          <w:szCs w:val="24"/>
          <w:highlight w:val="none"/>
        </w:rPr>
        <w:t>安全附件须定期试验校验</w:t>
      </w:r>
      <w:r>
        <w:rPr>
          <w:rFonts w:hint="eastAsia" w:hAnsi="宋体" w:cs="宋体"/>
          <w:sz w:val="24"/>
          <w:szCs w:val="24"/>
          <w:highlight w:val="none"/>
          <w:lang w:eastAsia="zh-CN"/>
        </w:rPr>
        <w:t>，</w:t>
      </w:r>
      <w:r>
        <w:rPr>
          <w:rFonts w:hint="default" w:ascii="宋体" w:hAnsi="宋体" w:eastAsia="宋体" w:cs="宋体"/>
          <w:sz w:val="24"/>
          <w:szCs w:val="24"/>
          <w:highlight w:val="none"/>
        </w:rPr>
        <w:t>设备维修保养及安全附件试验校验情况须详细记录。</w:t>
      </w:r>
    </w:p>
    <w:p w14:paraId="260F0A7B">
      <w:pPr>
        <w:pStyle w:val="5"/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锅炉房内及附近禁止堆放易燃、易爆物品，房内不得存放、分装此类物品或烘烤衣物。</w:t>
      </w:r>
    </w:p>
    <w:p w14:paraId="024A518E">
      <w:pPr>
        <w:pStyle w:val="5"/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建立并严格执行岗位责任制与交接班制度，每班做好检查记录。</w:t>
      </w:r>
    </w:p>
    <w:p w14:paraId="278C0BF9">
      <w:pPr>
        <w:pStyle w:val="5"/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default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将锅炉房内供电设施作为重点防火部位严加管理。</w:t>
      </w:r>
    </w:p>
    <w:p w14:paraId="42100E30">
      <w:pPr>
        <w:pStyle w:val="5"/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default" w:ascii="宋体" w:hAnsi="宋体" w:eastAsia="宋体" w:cs="宋体"/>
          <w:sz w:val="24"/>
          <w:szCs w:val="24"/>
          <w:highlight w:val="none"/>
        </w:rPr>
      </w:pPr>
      <w:r>
        <w:rPr>
          <w:rFonts w:hint="eastAsia" w:hAnsi="宋体" w:cs="宋体"/>
          <w:sz w:val="24"/>
          <w:szCs w:val="24"/>
          <w:highlight w:val="none"/>
          <w:lang w:eastAsia="zh-CN"/>
        </w:rPr>
        <w:t>安全操作制度</w:t>
      </w:r>
    </w:p>
    <w:p w14:paraId="00441CF4">
      <w:pPr>
        <w:pStyle w:val="5"/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default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eastAsia="zh-CN"/>
        </w:rPr>
        <w:t>设备维护保养制度</w:t>
      </w:r>
    </w:p>
    <w:p w14:paraId="17BB754B">
      <w:pPr>
        <w:pStyle w:val="5"/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default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eastAsia="zh-CN"/>
        </w:rPr>
        <w:t>运行记录制度</w:t>
      </w:r>
    </w:p>
    <w:p w14:paraId="0E1446E7">
      <w:pPr>
        <w:pStyle w:val="5"/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bidi w:val="0"/>
        <w:snapToGrid/>
        <w:spacing w:line="360" w:lineRule="auto"/>
        <w:ind w:left="425" w:hanging="425"/>
        <w:textAlignment w:val="auto"/>
        <w:rPr>
          <w:rFonts w:hint="default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eastAsia="zh-CN"/>
        </w:rPr>
        <w:t>水质化验制度</w:t>
      </w:r>
    </w:p>
    <w:p w14:paraId="3C8A075F">
      <w:pPr>
        <w:pStyle w:val="5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0" w:firstLine="0"/>
        <w:textAlignment w:val="auto"/>
        <w:rPr>
          <w:rFonts w:hint="default" w:ascii="宋体" w:hAnsi="宋体" w:eastAsia="宋体" w:cs="宋体"/>
          <w:sz w:val="24"/>
          <w:szCs w:val="24"/>
        </w:rPr>
      </w:pPr>
    </w:p>
    <w:bookmarkEnd w:id="23"/>
    <w:bookmarkEnd w:id="24"/>
    <w:p w14:paraId="6CA960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五、其他相关要求</w:t>
      </w:r>
    </w:p>
    <w:p w14:paraId="40A1B2C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（一）维修材料、保洁材料等费用由采购人自管，统一结算。</w:t>
      </w:r>
    </w:p>
    <w:p w14:paraId="66F9F51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eastAsia="zh-CN"/>
        </w:rPr>
        <w:t>（二）</w:t>
      </w:r>
      <w:r>
        <w:rPr>
          <w:rFonts w:hint="eastAsia" w:ascii="宋体" w:hAnsi="宋体" w:eastAsia="宋体" w:cs="宋体"/>
          <w:sz w:val="24"/>
          <w:szCs w:val="24"/>
        </w:rPr>
        <w:t>以上服务项目至少需要服务人员44人，可根据实际情况增减类别。</w:t>
      </w:r>
    </w:p>
    <w:p w14:paraId="0F73A6F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43"/>
        <w:tblW w:w="97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7654"/>
        <w:gridCol w:w="1082"/>
      </w:tblGrid>
      <w:tr w14:paraId="4E54B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99" w:type="dxa"/>
          </w:tcPr>
          <w:p w14:paraId="4880A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7654" w:type="dxa"/>
          </w:tcPr>
          <w:p w14:paraId="6176C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64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类别</w:t>
            </w:r>
          </w:p>
        </w:tc>
        <w:tc>
          <w:tcPr>
            <w:tcW w:w="1082" w:type="dxa"/>
          </w:tcPr>
          <w:p w14:paraId="76AFB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</w:tr>
      <w:tr w14:paraId="66454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vAlign w:val="center"/>
          </w:tcPr>
          <w:p w14:paraId="36C38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64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654" w:type="dxa"/>
            <w:vAlign w:val="center"/>
          </w:tcPr>
          <w:p w14:paraId="1C2D6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物业项目经理，具有3年及以上同类型物业项目经验且具备本科（含）以上学历，具备有效的健康证。</w:t>
            </w:r>
          </w:p>
        </w:tc>
        <w:tc>
          <w:tcPr>
            <w:tcW w:w="1082" w:type="dxa"/>
          </w:tcPr>
          <w:p w14:paraId="5072E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1名</w:t>
            </w:r>
          </w:p>
        </w:tc>
      </w:tr>
      <w:tr w14:paraId="361C3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vAlign w:val="center"/>
          </w:tcPr>
          <w:p w14:paraId="10EE3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64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7654" w:type="dxa"/>
            <w:vAlign w:val="center"/>
          </w:tcPr>
          <w:p w14:paraId="59AA8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房管员，具有1年（含）以上同类型物业项目经验，具备有效的健康证。</w:t>
            </w:r>
          </w:p>
        </w:tc>
        <w:tc>
          <w:tcPr>
            <w:tcW w:w="1082" w:type="dxa"/>
          </w:tcPr>
          <w:p w14:paraId="5DF9E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1名</w:t>
            </w:r>
          </w:p>
        </w:tc>
      </w:tr>
      <w:tr w14:paraId="61370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vAlign w:val="center"/>
          </w:tcPr>
          <w:p w14:paraId="2F76B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64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7654" w:type="dxa"/>
            <w:vAlign w:val="center"/>
          </w:tcPr>
          <w:p w14:paraId="0E4C7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房屋建筑设施设备安全管理员, 具有1年（含）以上同类型物业项目经验，具备有效的健康证。</w:t>
            </w:r>
          </w:p>
        </w:tc>
        <w:tc>
          <w:tcPr>
            <w:tcW w:w="1082" w:type="dxa"/>
          </w:tcPr>
          <w:p w14:paraId="78677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1名</w:t>
            </w:r>
          </w:p>
        </w:tc>
      </w:tr>
      <w:tr w14:paraId="72894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vAlign w:val="center"/>
          </w:tcPr>
          <w:p w14:paraId="2F507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64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7654" w:type="dxa"/>
            <w:vAlign w:val="center"/>
          </w:tcPr>
          <w:p w14:paraId="3CF05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维修服务人员年龄60岁（含）以下，持有低</w:t>
            </w:r>
            <w:bookmarkStart w:id="27" w:name="OLE_LINK50"/>
            <w:bookmarkStart w:id="28" w:name="OLE_LINK51"/>
            <w:r>
              <w:rPr>
                <w:rFonts w:hint="eastAsia" w:ascii="宋体" w:hAnsi="宋体" w:eastAsia="宋体" w:cs="宋体"/>
                <w:sz w:val="24"/>
                <w:szCs w:val="24"/>
              </w:rPr>
              <w:t>压电工作业证</w:t>
            </w:r>
            <w:bookmarkEnd w:id="27"/>
            <w:bookmarkEnd w:id="28"/>
            <w:r>
              <w:rPr>
                <w:rFonts w:hint="eastAsia" w:ascii="宋体" w:hAnsi="宋体" w:eastAsia="宋体" w:cs="宋体"/>
                <w:sz w:val="24"/>
                <w:szCs w:val="24"/>
              </w:rPr>
              <w:t>或高压电工作业证，具有3年（含）以上类似工作经验，具备有效的健康证。</w:t>
            </w:r>
          </w:p>
        </w:tc>
        <w:tc>
          <w:tcPr>
            <w:tcW w:w="1082" w:type="dxa"/>
          </w:tcPr>
          <w:p w14:paraId="4744E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5名</w:t>
            </w:r>
          </w:p>
        </w:tc>
      </w:tr>
      <w:tr w14:paraId="2685B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vAlign w:val="center"/>
          </w:tcPr>
          <w:p w14:paraId="3404B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64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7654" w:type="dxa"/>
            <w:vAlign w:val="center"/>
          </w:tcPr>
          <w:p w14:paraId="1FA30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保洁服务人员年龄60岁（含）以下，有1年（含）以上工作经验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具备有效的健康证。</w:t>
            </w:r>
          </w:p>
        </w:tc>
        <w:tc>
          <w:tcPr>
            <w:tcW w:w="1082" w:type="dxa"/>
          </w:tcPr>
          <w:p w14:paraId="7EDCD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15名</w:t>
            </w:r>
          </w:p>
        </w:tc>
      </w:tr>
      <w:tr w14:paraId="63203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vAlign w:val="center"/>
          </w:tcPr>
          <w:p w14:paraId="52083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64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7654" w:type="dxa"/>
            <w:vAlign w:val="center"/>
          </w:tcPr>
          <w:p w14:paraId="103F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配电室值班人员，年龄60岁（含）以下，具备高压电工作业证，有1年（含）以上工作经验，具备有效的健康证。</w:t>
            </w:r>
          </w:p>
        </w:tc>
        <w:tc>
          <w:tcPr>
            <w:tcW w:w="1082" w:type="dxa"/>
          </w:tcPr>
          <w:p w14:paraId="43A21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8名</w:t>
            </w:r>
          </w:p>
        </w:tc>
      </w:tr>
      <w:tr w14:paraId="0AF56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vAlign w:val="center"/>
          </w:tcPr>
          <w:p w14:paraId="49372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64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7654" w:type="dxa"/>
            <w:vAlign w:val="center"/>
          </w:tcPr>
          <w:p w14:paraId="6677E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中控室值班人员，年龄60岁（含）以下，有1年（含）以上工作经验，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具备中级及以上消防设施操作员证书或中级及以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上建（构）筑物消防员证书，具备有效的健康证。</w:t>
            </w:r>
          </w:p>
        </w:tc>
        <w:tc>
          <w:tcPr>
            <w:tcW w:w="1082" w:type="dxa"/>
          </w:tcPr>
          <w:p w14:paraId="29311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6名</w:t>
            </w:r>
          </w:p>
        </w:tc>
      </w:tr>
      <w:tr w14:paraId="6EF32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vAlign w:val="center"/>
          </w:tcPr>
          <w:p w14:paraId="70E17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64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7654" w:type="dxa"/>
            <w:vAlign w:val="center"/>
          </w:tcPr>
          <w:p w14:paraId="1378F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锅炉和制冷人员，年龄60岁（含）以下，有1年（含）以上工作经验，同时具备中华人民共和国特种设备作业人员证（工业锅炉司炉）和中华人民共和国特种作业操作证(制冷与空调设备运行操作作业)，具备有效的健康证。 </w:t>
            </w:r>
          </w:p>
        </w:tc>
        <w:tc>
          <w:tcPr>
            <w:tcW w:w="1082" w:type="dxa"/>
          </w:tcPr>
          <w:p w14:paraId="41C15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4名</w:t>
            </w:r>
          </w:p>
        </w:tc>
      </w:tr>
      <w:tr w14:paraId="3867A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vAlign w:val="center"/>
          </w:tcPr>
          <w:p w14:paraId="5BC82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64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7654" w:type="dxa"/>
            <w:vAlign w:val="center"/>
          </w:tcPr>
          <w:p w14:paraId="79474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园林绿化服务人员，年龄60岁（含）以下，有1年（含）以上工作经验，具备有效的健康证。</w:t>
            </w:r>
          </w:p>
        </w:tc>
        <w:tc>
          <w:tcPr>
            <w:tcW w:w="1082" w:type="dxa"/>
          </w:tcPr>
          <w:p w14:paraId="0AD31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1名</w:t>
            </w:r>
          </w:p>
        </w:tc>
      </w:tr>
      <w:tr w14:paraId="4A209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vAlign w:val="center"/>
          </w:tcPr>
          <w:p w14:paraId="2E65B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7654" w:type="dxa"/>
            <w:vAlign w:val="center"/>
          </w:tcPr>
          <w:p w14:paraId="102E0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会议服务人员，大专（含）以上学历，1年（含）以上工作经验，具备有效的健康证。</w:t>
            </w:r>
          </w:p>
        </w:tc>
        <w:tc>
          <w:tcPr>
            <w:tcW w:w="1082" w:type="dxa"/>
          </w:tcPr>
          <w:p w14:paraId="756C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2名</w:t>
            </w:r>
          </w:p>
        </w:tc>
      </w:tr>
    </w:tbl>
    <w:p w14:paraId="205BBFB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4AD74D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4E93B4B4">
      <w:pPr>
        <w:widowControl/>
        <w:jc w:val="left"/>
        <w:rPr>
          <w:b/>
          <w:sz w:val="36"/>
          <w:szCs w:val="36"/>
        </w:rPr>
      </w:pPr>
      <w:bookmarkStart w:id="29" w:name="_GoBack"/>
      <w:bookmarkEnd w:id="29"/>
    </w:p>
    <w:sectPr>
      <w:footerReference r:id="rId3" w:type="default"/>
      <w:pgSz w:w="11907" w:h="16840"/>
      <w:pgMar w:top="1418" w:right="1134" w:bottom="1418" w:left="1701" w:header="851" w:footer="851" w:gutter="0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35D89">
    <w:pPr>
      <w:pStyle w:val="29"/>
      <w:jc w:val="center"/>
    </w:pPr>
    <w:r>
      <w:rPr>
        <w:rFonts w:ascii="Times New Roman"/>
      </w:rPr>
      <w:fldChar w:fldCharType="begin"/>
    </w:r>
    <w:r>
      <w:rPr>
        <w:rFonts w:ascii="Times New Roman"/>
      </w:rPr>
      <w:instrText xml:space="preserve">PAGE   \* MERGEFORMAT</w:instrText>
    </w:r>
    <w:r>
      <w:rPr>
        <w:rFonts w:ascii="Times New Roman"/>
      </w:rPr>
      <w:fldChar w:fldCharType="separate"/>
    </w:r>
    <w:r>
      <w:rPr>
        <w:rFonts w:ascii="Times New Roman"/>
        <w:lang w:val="zh-CN"/>
      </w:rPr>
      <w:t>69</w:t>
    </w:r>
    <w:r>
      <w:rPr>
        <w:rFonts w:ascii="Times New Roma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303E86"/>
    <w:multiLevelType w:val="singleLevel"/>
    <w:tmpl w:val="A2303E86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A5E61A91"/>
    <w:multiLevelType w:val="singleLevel"/>
    <w:tmpl w:val="A5E61A91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D5FFEECB"/>
    <w:multiLevelType w:val="singleLevel"/>
    <w:tmpl w:val="D5FFEECB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>
    <w:nsid w:val="DF95BC51"/>
    <w:multiLevelType w:val="singleLevel"/>
    <w:tmpl w:val="DF95BC51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4">
    <w:nsid w:val="EC9B5E75"/>
    <w:multiLevelType w:val="singleLevel"/>
    <w:tmpl w:val="EC9B5E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9F7B1CD"/>
    <w:multiLevelType w:val="singleLevel"/>
    <w:tmpl w:val="F9F7B1CD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6">
    <w:nsid w:val="0000000A"/>
    <w:multiLevelType w:val="multilevel"/>
    <w:tmpl w:val="0000000A"/>
    <w:lvl w:ilvl="0" w:tentative="0">
      <w:start w:val="1"/>
      <w:numFmt w:val="decimal"/>
      <w:pStyle w:val="142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000000D"/>
    <w:multiLevelType w:val="multilevel"/>
    <w:tmpl w:val="0000000D"/>
    <w:lvl w:ilvl="0" w:tentative="0">
      <w:start w:val="1"/>
      <w:numFmt w:val="lowerLetter"/>
      <w:pStyle w:val="217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8">
    <w:nsid w:val="00000013"/>
    <w:multiLevelType w:val="singleLevel"/>
    <w:tmpl w:val="00000013"/>
    <w:lvl w:ilvl="0" w:tentative="0">
      <w:start w:val="1"/>
      <w:numFmt w:val="decimal"/>
      <w:pStyle w:val="177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9">
    <w:nsid w:val="00000026"/>
    <w:multiLevelType w:val="multilevel"/>
    <w:tmpl w:val="00000026"/>
    <w:lvl w:ilvl="0" w:tentative="0">
      <w:start w:val="1"/>
      <w:numFmt w:val="decimal"/>
      <w:pStyle w:val="136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35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54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53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64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200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75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10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89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11">
    <w:nsid w:val="0000002F"/>
    <w:multiLevelType w:val="multilevel"/>
    <w:tmpl w:val="0000002F"/>
    <w:lvl w:ilvl="0" w:tentative="0">
      <w:start w:val="1"/>
      <w:numFmt w:val="decimal"/>
      <w:pStyle w:val="146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026E98F7"/>
    <w:multiLevelType w:val="singleLevel"/>
    <w:tmpl w:val="026E98F7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3">
    <w:nsid w:val="0E230849"/>
    <w:multiLevelType w:val="multilevel"/>
    <w:tmpl w:val="0E230849"/>
    <w:lvl w:ilvl="0" w:tentative="0">
      <w:start w:val="1"/>
      <w:numFmt w:val="decimal"/>
      <w:pStyle w:val="236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37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38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14">
    <w:nsid w:val="346C7981"/>
    <w:multiLevelType w:val="multilevel"/>
    <w:tmpl w:val="346C79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5">
    <w:nsid w:val="57DBED68"/>
    <w:multiLevelType w:val="singleLevel"/>
    <w:tmpl w:val="57DBED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8"/>
  </w:num>
  <w:num w:numId="5">
    <w:abstractNumId w:val="10"/>
  </w:num>
  <w:num w:numId="6">
    <w:abstractNumId w:val="7"/>
  </w:num>
  <w:num w:numId="7">
    <w:abstractNumId w:val="13"/>
  </w:num>
  <w:num w:numId="8">
    <w:abstractNumId w:val="14"/>
  </w:num>
  <w:num w:numId="9">
    <w:abstractNumId w:val="15"/>
  </w:num>
  <w:num w:numId="10">
    <w:abstractNumId w:val="3"/>
  </w:num>
  <w:num w:numId="11">
    <w:abstractNumId w:val="2"/>
  </w:num>
  <w:num w:numId="12">
    <w:abstractNumId w:val="5"/>
  </w:num>
  <w:num w:numId="13">
    <w:abstractNumId w:val="4"/>
  </w:num>
  <w:num w:numId="14">
    <w:abstractNumId w:val="1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" w:val="03年范本稿123.doc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711"/>
    <w:rsid w:val="00001895"/>
    <w:rsid w:val="00001948"/>
    <w:rsid w:val="00001E9A"/>
    <w:rsid w:val="00001F9C"/>
    <w:rsid w:val="000020BD"/>
    <w:rsid w:val="0000218D"/>
    <w:rsid w:val="000023ED"/>
    <w:rsid w:val="0000240B"/>
    <w:rsid w:val="000026F7"/>
    <w:rsid w:val="0000279B"/>
    <w:rsid w:val="000027EB"/>
    <w:rsid w:val="00002944"/>
    <w:rsid w:val="00002F3D"/>
    <w:rsid w:val="00002FE1"/>
    <w:rsid w:val="00003279"/>
    <w:rsid w:val="000032E5"/>
    <w:rsid w:val="00003626"/>
    <w:rsid w:val="00003711"/>
    <w:rsid w:val="00003804"/>
    <w:rsid w:val="000039FD"/>
    <w:rsid w:val="00003A41"/>
    <w:rsid w:val="00003E5F"/>
    <w:rsid w:val="00003E6A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905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598"/>
    <w:rsid w:val="0000781A"/>
    <w:rsid w:val="00007A5A"/>
    <w:rsid w:val="00007DA4"/>
    <w:rsid w:val="00010010"/>
    <w:rsid w:val="000100A2"/>
    <w:rsid w:val="000100B6"/>
    <w:rsid w:val="000104BA"/>
    <w:rsid w:val="000106FC"/>
    <w:rsid w:val="00010763"/>
    <w:rsid w:val="000109FC"/>
    <w:rsid w:val="00010E8F"/>
    <w:rsid w:val="0001121F"/>
    <w:rsid w:val="0001127B"/>
    <w:rsid w:val="000112A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D7"/>
    <w:rsid w:val="00015316"/>
    <w:rsid w:val="000154B9"/>
    <w:rsid w:val="00015645"/>
    <w:rsid w:val="000157C2"/>
    <w:rsid w:val="00015D38"/>
    <w:rsid w:val="0001606B"/>
    <w:rsid w:val="000160FB"/>
    <w:rsid w:val="000162CF"/>
    <w:rsid w:val="000163AA"/>
    <w:rsid w:val="00016644"/>
    <w:rsid w:val="000168D9"/>
    <w:rsid w:val="000169A7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32"/>
    <w:rsid w:val="00020880"/>
    <w:rsid w:val="00020900"/>
    <w:rsid w:val="00020C28"/>
    <w:rsid w:val="00020E48"/>
    <w:rsid w:val="00020FEB"/>
    <w:rsid w:val="000210FD"/>
    <w:rsid w:val="0002113E"/>
    <w:rsid w:val="00021379"/>
    <w:rsid w:val="000215D4"/>
    <w:rsid w:val="000216AA"/>
    <w:rsid w:val="000217FC"/>
    <w:rsid w:val="00021AEB"/>
    <w:rsid w:val="00021C9E"/>
    <w:rsid w:val="00021F66"/>
    <w:rsid w:val="0002210E"/>
    <w:rsid w:val="0002216A"/>
    <w:rsid w:val="0002217C"/>
    <w:rsid w:val="000222D0"/>
    <w:rsid w:val="00022354"/>
    <w:rsid w:val="000223C3"/>
    <w:rsid w:val="00022526"/>
    <w:rsid w:val="00022562"/>
    <w:rsid w:val="000227F5"/>
    <w:rsid w:val="00022BE1"/>
    <w:rsid w:val="00022D53"/>
    <w:rsid w:val="00022F7D"/>
    <w:rsid w:val="0002328F"/>
    <w:rsid w:val="00023458"/>
    <w:rsid w:val="000234AD"/>
    <w:rsid w:val="00023CAF"/>
    <w:rsid w:val="00023D59"/>
    <w:rsid w:val="000241D9"/>
    <w:rsid w:val="00024343"/>
    <w:rsid w:val="00024427"/>
    <w:rsid w:val="00024446"/>
    <w:rsid w:val="0002455F"/>
    <w:rsid w:val="000249B1"/>
    <w:rsid w:val="00024B4F"/>
    <w:rsid w:val="00024BB5"/>
    <w:rsid w:val="00024D50"/>
    <w:rsid w:val="00024D59"/>
    <w:rsid w:val="00024FD8"/>
    <w:rsid w:val="00025050"/>
    <w:rsid w:val="00025279"/>
    <w:rsid w:val="00025543"/>
    <w:rsid w:val="00025BF3"/>
    <w:rsid w:val="00025DA9"/>
    <w:rsid w:val="00026353"/>
    <w:rsid w:val="00026693"/>
    <w:rsid w:val="000267C8"/>
    <w:rsid w:val="00026845"/>
    <w:rsid w:val="00026AAC"/>
    <w:rsid w:val="00026D3D"/>
    <w:rsid w:val="00026F4A"/>
    <w:rsid w:val="000272EC"/>
    <w:rsid w:val="00027416"/>
    <w:rsid w:val="000274ED"/>
    <w:rsid w:val="0002751F"/>
    <w:rsid w:val="00027819"/>
    <w:rsid w:val="000279DE"/>
    <w:rsid w:val="00027DC9"/>
    <w:rsid w:val="00027EC6"/>
    <w:rsid w:val="0003010B"/>
    <w:rsid w:val="000301C2"/>
    <w:rsid w:val="000304E9"/>
    <w:rsid w:val="00030640"/>
    <w:rsid w:val="0003072E"/>
    <w:rsid w:val="000307A8"/>
    <w:rsid w:val="00030887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B14"/>
    <w:rsid w:val="00032C55"/>
    <w:rsid w:val="00032E71"/>
    <w:rsid w:val="00033034"/>
    <w:rsid w:val="00033192"/>
    <w:rsid w:val="00033263"/>
    <w:rsid w:val="00033665"/>
    <w:rsid w:val="000337D2"/>
    <w:rsid w:val="00033A69"/>
    <w:rsid w:val="0003416B"/>
    <w:rsid w:val="000342A7"/>
    <w:rsid w:val="000343B7"/>
    <w:rsid w:val="000343F4"/>
    <w:rsid w:val="0003447F"/>
    <w:rsid w:val="00034786"/>
    <w:rsid w:val="00034820"/>
    <w:rsid w:val="0003491D"/>
    <w:rsid w:val="00034F4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BF8"/>
    <w:rsid w:val="00036C1D"/>
    <w:rsid w:val="00036D6E"/>
    <w:rsid w:val="00036E36"/>
    <w:rsid w:val="00036EE2"/>
    <w:rsid w:val="000370CE"/>
    <w:rsid w:val="000371CF"/>
    <w:rsid w:val="00037376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1026"/>
    <w:rsid w:val="00041129"/>
    <w:rsid w:val="00041243"/>
    <w:rsid w:val="0004148E"/>
    <w:rsid w:val="000415CF"/>
    <w:rsid w:val="00041993"/>
    <w:rsid w:val="00041A0A"/>
    <w:rsid w:val="00041BE6"/>
    <w:rsid w:val="00041C8A"/>
    <w:rsid w:val="00041D94"/>
    <w:rsid w:val="00041DA9"/>
    <w:rsid w:val="0004221A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3DD6"/>
    <w:rsid w:val="00043F2F"/>
    <w:rsid w:val="000441F6"/>
    <w:rsid w:val="000446D5"/>
    <w:rsid w:val="0004473A"/>
    <w:rsid w:val="0004483E"/>
    <w:rsid w:val="00044AA1"/>
    <w:rsid w:val="00044D33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97F"/>
    <w:rsid w:val="00045A76"/>
    <w:rsid w:val="00045BF7"/>
    <w:rsid w:val="000460A7"/>
    <w:rsid w:val="0004611A"/>
    <w:rsid w:val="000461DC"/>
    <w:rsid w:val="00046309"/>
    <w:rsid w:val="0004639F"/>
    <w:rsid w:val="00046737"/>
    <w:rsid w:val="0004680B"/>
    <w:rsid w:val="00046872"/>
    <w:rsid w:val="00046939"/>
    <w:rsid w:val="00046963"/>
    <w:rsid w:val="000470D5"/>
    <w:rsid w:val="00047207"/>
    <w:rsid w:val="00047479"/>
    <w:rsid w:val="000476F9"/>
    <w:rsid w:val="00047889"/>
    <w:rsid w:val="00047AB3"/>
    <w:rsid w:val="00047ADA"/>
    <w:rsid w:val="00047E61"/>
    <w:rsid w:val="000500A2"/>
    <w:rsid w:val="000502FD"/>
    <w:rsid w:val="00050351"/>
    <w:rsid w:val="0005038F"/>
    <w:rsid w:val="00050606"/>
    <w:rsid w:val="00050747"/>
    <w:rsid w:val="00050899"/>
    <w:rsid w:val="000508C4"/>
    <w:rsid w:val="00050A3F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0CC"/>
    <w:rsid w:val="00052978"/>
    <w:rsid w:val="00052D2A"/>
    <w:rsid w:val="00052FD2"/>
    <w:rsid w:val="00053251"/>
    <w:rsid w:val="000535E6"/>
    <w:rsid w:val="00053890"/>
    <w:rsid w:val="00053AC5"/>
    <w:rsid w:val="00053B80"/>
    <w:rsid w:val="0005434F"/>
    <w:rsid w:val="00054540"/>
    <w:rsid w:val="000547C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DD7"/>
    <w:rsid w:val="00055F19"/>
    <w:rsid w:val="00056003"/>
    <w:rsid w:val="000560E2"/>
    <w:rsid w:val="0005626D"/>
    <w:rsid w:val="000562AB"/>
    <w:rsid w:val="00056406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8D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AB9"/>
    <w:rsid w:val="000640A5"/>
    <w:rsid w:val="00064564"/>
    <w:rsid w:val="000645FE"/>
    <w:rsid w:val="00064994"/>
    <w:rsid w:val="000649EC"/>
    <w:rsid w:val="00064E78"/>
    <w:rsid w:val="00064E97"/>
    <w:rsid w:val="00065020"/>
    <w:rsid w:val="00065240"/>
    <w:rsid w:val="00065259"/>
    <w:rsid w:val="0006579F"/>
    <w:rsid w:val="000659A7"/>
    <w:rsid w:val="00065B6B"/>
    <w:rsid w:val="00065C44"/>
    <w:rsid w:val="00065C5F"/>
    <w:rsid w:val="00065FDC"/>
    <w:rsid w:val="00066242"/>
    <w:rsid w:val="000665A0"/>
    <w:rsid w:val="000666C4"/>
    <w:rsid w:val="000668C9"/>
    <w:rsid w:val="000668D7"/>
    <w:rsid w:val="00066C16"/>
    <w:rsid w:val="00066E01"/>
    <w:rsid w:val="000671BE"/>
    <w:rsid w:val="0006751D"/>
    <w:rsid w:val="00067529"/>
    <w:rsid w:val="00067802"/>
    <w:rsid w:val="000679C4"/>
    <w:rsid w:val="00067D43"/>
    <w:rsid w:val="00067E9C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5F4"/>
    <w:rsid w:val="000726DA"/>
    <w:rsid w:val="000729EE"/>
    <w:rsid w:val="00072BC1"/>
    <w:rsid w:val="00072CC1"/>
    <w:rsid w:val="00072E30"/>
    <w:rsid w:val="00072F0B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780"/>
    <w:rsid w:val="00074786"/>
    <w:rsid w:val="00074C28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D3D"/>
    <w:rsid w:val="00076E3C"/>
    <w:rsid w:val="00076E8A"/>
    <w:rsid w:val="00076EFF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31C"/>
    <w:rsid w:val="00081713"/>
    <w:rsid w:val="000817A1"/>
    <w:rsid w:val="00081948"/>
    <w:rsid w:val="00081952"/>
    <w:rsid w:val="00082322"/>
    <w:rsid w:val="0008234E"/>
    <w:rsid w:val="00082377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FE2"/>
    <w:rsid w:val="00085002"/>
    <w:rsid w:val="000851B1"/>
    <w:rsid w:val="00085227"/>
    <w:rsid w:val="000852B5"/>
    <w:rsid w:val="00085AF9"/>
    <w:rsid w:val="00085B15"/>
    <w:rsid w:val="00085C48"/>
    <w:rsid w:val="00085D2A"/>
    <w:rsid w:val="00085D71"/>
    <w:rsid w:val="00085F6D"/>
    <w:rsid w:val="0008601C"/>
    <w:rsid w:val="00086020"/>
    <w:rsid w:val="000860B4"/>
    <w:rsid w:val="000861B9"/>
    <w:rsid w:val="000861C0"/>
    <w:rsid w:val="0008620D"/>
    <w:rsid w:val="0008626C"/>
    <w:rsid w:val="000866B3"/>
    <w:rsid w:val="00086927"/>
    <w:rsid w:val="00086998"/>
    <w:rsid w:val="00086C03"/>
    <w:rsid w:val="00086EFE"/>
    <w:rsid w:val="00087282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D7F"/>
    <w:rsid w:val="00091DCF"/>
    <w:rsid w:val="00091E0A"/>
    <w:rsid w:val="00091EBC"/>
    <w:rsid w:val="0009202E"/>
    <w:rsid w:val="0009206B"/>
    <w:rsid w:val="0009213E"/>
    <w:rsid w:val="00092413"/>
    <w:rsid w:val="000925EE"/>
    <w:rsid w:val="000927C4"/>
    <w:rsid w:val="00092C18"/>
    <w:rsid w:val="00092EA1"/>
    <w:rsid w:val="00093073"/>
    <w:rsid w:val="00093464"/>
    <w:rsid w:val="000935DA"/>
    <w:rsid w:val="00093680"/>
    <w:rsid w:val="00093DF7"/>
    <w:rsid w:val="00093EE8"/>
    <w:rsid w:val="00093F6E"/>
    <w:rsid w:val="0009426B"/>
    <w:rsid w:val="000944DB"/>
    <w:rsid w:val="000945AA"/>
    <w:rsid w:val="00094A82"/>
    <w:rsid w:val="00094BE8"/>
    <w:rsid w:val="00094C99"/>
    <w:rsid w:val="00094CC8"/>
    <w:rsid w:val="00094CE8"/>
    <w:rsid w:val="000950F5"/>
    <w:rsid w:val="00095435"/>
    <w:rsid w:val="000956AB"/>
    <w:rsid w:val="00095B18"/>
    <w:rsid w:val="00095B23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C7"/>
    <w:rsid w:val="000976D2"/>
    <w:rsid w:val="000979E2"/>
    <w:rsid w:val="00097DD0"/>
    <w:rsid w:val="000A0203"/>
    <w:rsid w:val="000A022B"/>
    <w:rsid w:val="000A06D5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3AE"/>
    <w:rsid w:val="000A1480"/>
    <w:rsid w:val="000A173F"/>
    <w:rsid w:val="000A1897"/>
    <w:rsid w:val="000A1902"/>
    <w:rsid w:val="000A1A1F"/>
    <w:rsid w:val="000A1A94"/>
    <w:rsid w:val="000A1C46"/>
    <w:rsid w:val="000A1F58"/>
    <w:rsid w:val="000A2051"/>
    <w:rsid w:val="000A2497"/>
    <w:rsid w:val="000A2DA2"/>
    <w:rsid w:val="000A2DAE"/>
    <w:rsid w:val="000A2E01"/>
    <w:rsid w:val="000A34BA"/>
    <w:rsid w:val="000A34F3"/>
    <w:rsid w:val="000A38B4"/>
    <w:rsid w:val="000A3D00"/>
    <w:rsid w:val="000A3FFB"/>
    <w:rsid w:val="000A414A"/>
    <w:rsid w:val="000A41F4"/>
    <w:rsid w:val="000A4578"/>
    <w:rsid w:val="000A4809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689"/>
    <w:rsid w:val="000A6A43"/>
    <w:rsid w:val="000A6D69"/>
    <w:rsid w:val="000A6F72"/>
    <w:rsid w:val="000A6F99"/>
    <w:rsid w:val="000A6FE6"/>
    <w:rsid w:val="000A721F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1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B4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36A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EA9"/>
    <w:rsid w:val="000B4FDF"/>
    <w:rsid w:val="000B5054"/>
    <w:rsid w:val="000B51F4"/>
    <w:rsid w:val="000B5244"/>
    <w:rsid w:val="000B527F"/>
    <w:rsid w:val="000B52C2"/>
    <w:rsid w:val="000B5452"/>
    <w:rsid w:val="000B55C3"/>
    <w:rsid w:val="000B5660"/>
    <w:rsid w:val="000B5883"/>
    <w:rsid w:val="000B5A3A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1275"/>
    <w:rsid w:val="000C15B8"/>
    <w:rsid w:val="000C1698"/>
    <w:rsid w:val="000C1890"/>
    <w:rsid w:val="000C196B"/>
    <w:rsid w:val="000C1E46"/>
    <w:rsid w:val="000C1F62"/>
    <w:rsid w:val="000C206A"/>
    <w:rsid w:val="000C2090"/>
    <w:rsid w:val="000C20EA"/>
    <w:rsid w:val="000C210C"/>
    <w:rsid w:val="000C219A"/>
    <w:rsid w:val="000C24A8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ED7"/>
    <w:rsid w:val="000C5F12"/>
    <w:rsid w:val="000C6043"/>
    <w:rsid w:val="000C6211"/>
    <w:rsid w:val="000C655D"/>
    <w:rsid w:val="000C692E"/>
    <w:rsid w:val="000C69D5"/>
    <w:rsid w:val="000C6D78"/>
    <w:rsid w:val="000C6EBF"/>
    <w:rsid w:val="000C6F06"/>
    <w:rsid w:val="000C70D6"/>
    <w:rsid w:val="000C76DD"/>
    <w:rsid w:val="000C7E46"/>
    <w:rsid w:val="000D02EB"/>
    <w:rsid w:val="000D0723"/>
    <w:rsid w:val="000D07F4"/>
    <w:rsid w:val="000D0D09"/>
    <w:rsid w:val="000D0E8B"/>
    <w:rsid w:val="000D0F36"/>
    <w:rsid w:val="000D0F46"/>
    <w:rsid w:val="000D11FA"/>
    <w:rsid w:val="000D144A"/>
    <w:rsid w:val="000D16DF"/>
    <w:rsid w:val="000D1A8A"/>
    <w:rsid w:val="000D1AC6"/>
    <w:rsid w:val="000D1D24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324"/>
    <w:rsid w:val="000D3328"/>
    <w:rsid w:val="000D3332"/>
    <w:rsid w:val="000D335B"/>
    <w:rsid w:val="000D3397"/>
    <w:rsid w:val="000D33BE"/>
    <w:rsid w:val="000D38C3"/>
    <w:rsid w:val="000D398B"/>
    <w:rsid w:val="000D3E70"/>
    <w:rsid w:val="000D3EA8"/>
    <w:rsid w:val="000D3F97"/>
    <w:rsid w:val="000D3FA5"/>
    <w:rsid w:val="000D3FE7"/>
    <w:rsid w:val="000D4081"/>
    <w:rsid w:val="000D42FB"/>
    <w:rsid w:val="000D45CE"/>
    <w:rsid w:val="000D47A9"/>
    <w:rsid w:val="000D4985"/>
    <w:rsid w:val="000D4BAD"/>
    <w:rsid w:val="000D4CDB"/>
    <w:rsid w:val="000D4EA5"/>
    <w:rsid w:val="000D4F97"/>
    <w:rsid w:val="000D524E"/>
    <w:rsid w:val="000D54BA"/>
    <w:rsid w:val="000D5B64"/>
    <w:rsid w:val="000D5C3A"/>
    <w:rsid w:val="000D6209"/>
    <w:rsid w:val="000D643C"/>
    <w:rsid w:val="000D64DD"/>
    <w:rsid w:val="000D6789"/>
    <w:rsid w:val="000D6AEB"/>
    <w:rsid w:val="000D6C0B"/>
    <w:rsid w:val="000D6C2E"/>
    <w:rsid w:val="000D6E66"/>
    <w:rsid w:val="000D7460"/>
    <w:rsid w:val="000D7971"/>
    <w:rsid w:val="000D79DB"/>
    <w:rsid w:val="000D7D7F"/>
    <w:rsid w:val="000D7D9A"/>
    <w:rsid w:val="000D7E52"/>
    <w:rsid w:val="000D7EEC"/>
    <w:rsid w:val="000E0249"/>
    <w:rsid w:val="000E0865"/>
    <w:rsid w:val="000E0994"/>
    <w:rsid w:val="000E09FF"/>
    <w:rsid w:val="000E10BC"/>
    <w:rsid w:val="000E11BF"/>
    <w:rsid w:val="000E1232"/>
    <w:rsid w:val="000E1253"/>
    <w:rsid w:val="000E12D6"/>
    <w:rsid w:val="000E1590"/>
    <w:rsid w:val="000E1859"/>
    <w:rsid w:val="000E1C30"/>
    <w:rsid w:val="000E1CCF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C86"/>
    <w:rsid w:val="000E3D59"/>
    <w:rsid w:val="000E3DAC"/>
    <w:rsid w:val="000E401D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5827"/>
    <w:rsid w:val="000E60DC"/>
    <w:rsid w:val="000E62CE"/>
    <w:rsid w:val="000E62D4"/>
    <w:rsid w:val="000E62F5"/>
    <w:rsid w:val="000E6382"/>
    <w:rsid w:val="000E678B"/>
    <w:rsid w:val="000E6A44"/>
    <w:rsid w:val="000E7231"/>
    <w:rsid w:val="000E7316"/>
    <w:rsid w:val="000E74CA"/>
    <w:rsid w:val="000E77B6"/>
    <w:rsid w:val="000E7838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518"/>
    <w:rsid w:val="000F37A3"/>
    <w:rsid w:val="000F3843"/>
    <w:rsid w:val="000F385E"/>
    <w:rsid w:val="000F3C18"/>
    <w:rsid w:val="000F3C91"/>
    <w:rsid w:val="000F3D72"/>
    <w:rsid w:val="000F42A6"/>
    <w:rsid w:val="000F4378"/>
    <w:rsid w:val="000F43EF"/>
    <w:rsid w:val="000F4427"/>
    <w:rsid w:val="000F44ED"/>
    <w:rsid w:val="000F470E"/>
    <w:rsid w:val="000F4813"/>
    <w:rsid w:val="000F4DBC"/>
    <w:rsid w:val="000F4F02"/>
    <w:rsid w:val="000F4F39"/>
    <w:rsid w:val="000F4FC2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A6B"/>
    <w:rsid w:val="000F6CE4"/>
    <w:rsid w:val="000F72E1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21"/>
    <w:rsid w:val="0010063E"/>
    <w:rsid w:val="001006D6"/>
    <w:rsid w:val="001006F0"/>
    <w:rsid w:val="001008FB"/>
    <w:rsid w:val="00100CF1"/>
    <w:rsid w:val="00100EF3"/>
    <w:rsid w:val="00100FA0"/>
    <w:rsid w:val="001011B1"/>
    <w:rsid w:val="00101254"/>
    <w:rsid w:val="0010150F"/>
    <w:rsid w:val="0010166A"/>
    <w:rsid w:val="00101C2D"/>
    <w:rsid w:val="00101CD7"/>
    <w:rsid w:val="00101CF9"/>
    <w:rsid w:val="00101E70"/>
    <w:rsid w:val="0010209B"/>
    <w:rsid w:val="00102313"/>
    <w:rsid w:val="0010234F"/>
    <w:rsid w:val="001024B0"/>
    <w:rsid w:val="00102653"/>
    <w:rsid w:val="00102833"/>
    <w:rsid w:val="001028FF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823"/>
    <w:rsid w:val="0010485E"/>
    <w:rsid w:val="001048BF"/>
    <w:rsid w:val="001049C9"/>
    <w:rsid w:val="00104AC6"/>
    <w:rsid w:val="00104C7F"/>
    <w:rsid w:val="00104E4C"/>
    <w:rsid w:val="001051DA"/>
    <w:rsid w:val="00105422"/>
    <w:rsid w:val="00105502"/>
    <w:rsid w:val="00105F33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4C4"/>
    <w:rsid w:val="00110517"/>
    <w:rsid w:val="00110754"/>
    <w:rsid w:val="00110A92"/>
    <w:rsid w:val="00110AF8"/>
    <w:rsid w:val="00110B0A"/>
    <w:rsid w:val="00110C17"/>
    <w:rsid w:val="00110D04"/>
    <w:rsid w:val="00110F91"/>
    <w:rsid w:val="0011139D"/>
    <w:rsid w:val="0011199A"/>
    <w:rsid w:val="00111AB0"/>
    <w:rsid w:val="00111B72"/>
    <w:rsid w:val="00111BB5"/>
    <w:rsid w:val="00111D5C"/>
    <w:rsid w:val="00111DD5"/>
    <w:rsid w:val="0011204B"/>
    <w:rsid w:val="00112212"/>
    <w:rsid w:val="0011261B"/>
    <w:rsid w:val="00112659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51F2"/>
    <w:rsid w:val="00115763"/>
    <w:rsid w:val="00115942"/>
    <w:rsid w:val="00115943"/>
    <w:rsid w:val="00115979"/>
    <w:rsid w:val="00115A3B"/>
    <w:rsid w:val="00115A7A"/>
    <w:rsid w:val="00115BEF"/>
    <w:rsid w:val="00115CAE"/>
    <w:rsid w:val="00115CED"/>
    <w:rsid w:val="001160B0"/>
    <w:rsid w:val="001160FB"/>
    <w:rsid w:val="0011665B"/>
    <w:rsid w:val="001167AC"/>
    <w:rsid w:val="00116B52"/>
    <w:rsid w:val="00116C62"/>
    <w:rsid w:val="00116D7F"/>
    <w:rsid w:val="00117108"/>
    <w:rsid w:val="00117175"/>
    <w:rsid w:val="00117253"/>
    <w:rsid w:val="00117358"/>
    <w:rsid w:val="001174DD"/>
    <w:rsid w:val="00117635"/>
    <w:rsid w:val="00117A2B"/>
    <w:rsid w:val="00117BC8"/>
    <w:rsid w:val="00117C45"/>
    <w:rsid w:val="00117C62"/>
    <w:rsid w:val="00117CA0"/>
    <w:rsid w:val="00117D44"/>
    <w:rsid w:val="00117E59"/>
    <w:rsid w:val="00117E5C"/>
    <w:rsid w:val="00120019"/>
    <w:rsid w:val="001206A9"/>
    <w:rsid w:val="0012074E"/>
    <w:rsid w:val="001207FD"/>
    <w:rsid w:val="00120AFC"/>
    <w:rsid w:val="00120BF3"/>
    <w:rsid w:val="00120C39"/>
    <w:rsid w:val="00120C60"/>
    <w:rsid w:val="00120CD9"/>
    <w:rsid w:val="001212D3"/>
    <w:rsid w:val="0012135A"/>
    <w:rsid w:val="00121418"/>
    <w:rsid w:val="0012165E"/>
    <w:rsid w:val="001216C8"/>
    <w:rsid w:val="001218AD"/>
    <w:rsid w:val="00121CCD"/>
    <w:rsid w:val="00121D83"/>
    <w:rsid w:val="001226E3"/>
    <w:rsid w:val="0012282D"/>
    <w:rsid w:val="001229F8"/>
    <w:rsid w:val="00122A53"/>
    <w:rsid w:val="00122A5B"/>
    <w:rsid w:val="00122DB8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FDC"/>
    <w:rsid w:val="00124151"/>
    <w:rsid w:val="00124210"/>
    <w:rsid w:val="00124248"/>
    <w:rsid w:val="00124732"/>
    <w:rsid w:val="001248A3"/>
    <w:rsid w:val="001248FD"/>
    <w:rsid w:val="00124C8B"/>
    <w:rsid w:val="00124D00"/>
    <w:rsid w:val="00124D8F"/>
    <w:rsid w:val="00124E36"/>
    <w:rsid w:val="00124EAB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6237"/>
    <w:rsid w:val="00126824"/>
    <w:rsid w:val="001268BB"/>
    <w:rsid w:val="00126915"/>
    <w:rsid w:val="00126958"/>
    <w:rsid w:val="001269B8"/>
    <w:rsid w:val="00126AF0"/>
    <w:rsid w:val="00126B14"/>
    <w:rsid w:val="00126B3B"/>
    <w:rsid w:val="00126BFE"/>
    <w:rsid w:val="00126D60"/>
    <w:rsid w:val="001271FC"/>
    <w:rsid w:val="001273F8"/>
    <w:rsid w:val="0012745B"/>
    <w:rsid w:val="001274A9"/>
    <w:rsid w:val="001275B2"/>
    <w:rsid w:val="001278ED"/>
    <w:rsid w:val="00127B9E"/>
    <w:rsid w:val="00127CA5"/>
    <w:rsid w:val="00127D7F"/>
    <w:rsid w:val="00127EBF"/>
    <w:rsid w:val="00127FC5"/>
    <w:rsid w:val="00130315"/>
    <w:rsid w:val="001304DC"/>
    <w:rsid w:val="0013052D"/>
    <w:rsid w:val="00130A6F"/>
    <w:rsid w:val="00130B27"/>
    <w:rsid w:val="00130B75"/>
    <w:rsid w:val="00130C9F"/>
    <w:rsid w:val="00130D4E"/>
    <w:rsid w:val="00130DBC"/>
    <w:rsid w:val="00130F26"/>
    <w:rsid w:val="001310F1"/>
    <w:rsid w:val="00131197"/>
    <w:rsid w:val="001314B9"/>
    <w:rsid w:val="001316FA"/>
    <w:rsid w:val="0013186F"/>
    <w:rsid w:val="001319A0"/>
    <w:rsid w:val="00131D11"/>
    <w:rsid w:val="00131ED2"/>
    <w:rsid w:val="00131F49"/>
    <w:rsid w:val="00132024"/>
    <w:rsid w:val="00132696"/>
    <w:rsid w:val="001328EB"/>
    <w:rsid w:val="00132D5E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5FF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7EA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3BC"/>
    <w:rsid w:val="0013654A"/>
    <w:rsid w:val="001371D4"/>
    <w:rsid w:val="001371DC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2005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770"/>
    <w:rsid w:val="00143844"/>
    <w:rsid w:val="00143A90"/>
    <w:rsid w:val="00143E6D"/>
    <w:rsid w:val="00144073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23B"/>
    <w:rsid w:val="00146568"/>
    <w:rsid w:val="0014676D"/>
    <w:rsid w:val="00146782"/>
    <w:rsid w:val="00146993"/>
    <w:rsid w:val="00146C9F"/>
    <w:rsid w:val="00146CFB"/>
    <w:rsid w:val="00146D74"/>
    <w:rsid w:val="00146FDE"/>
    <w:rsid w:val="00147261"/>
    <w:rsid w:val="00147382"/>
    <w:rsid w:val="001473A6"/>
    <w:rsid w:val="001473C3"/>
    <w:rsid w:val="00147A05"/>
    <w:rsid w:val="00147FCF"/>
    <w:rsid w:val="00147FEA"/>
    <w:rsid w:val="001501D5"/>
    <w:rsid w:val="00150506"/>
    <w:rsid w:val="001506B7"/>
    <w:rsid w:val="00150747"/>
    <w:rsid w:val="001507E8"/>
    <w:rsid w:val="00150876"/>
    <w:rsid w:val="001508A9"/>
    <w:rsid w:val="001509F7"/>
    <w:rsid w:val="00150A8E"/>
    <w:rsid w:val="00150B20"/>
    <w:rsid w:val="00150B66"/>
    <w:rsid w:val="00150CBA"/>
    <w:rsid w:val="00150DF3"/>
    <w:rsid w:val="00150F62"/>
    <w:rsid w:val="00151323"/>
    <w:rsid w:val="0015147A"/>
    <w:rsid w:val="001514AF"/>
    <w:rsid w:val="0015152B"/>
    <w:rsid w:val="001516F0"/>
    <w:rsid w:val="00151747"/>
    <w:rsid w:val="0015184D"/>
    <w:rsid w:val="001518CA"/>
    <w:rsid w:val="001519E7"/>
    <w:rsid w:val="00151D76"/>
    <w:rsid w:val="00151DC4"/>
    <w:rsid w:val="00151E6E"/>
    <w:rsid w:val="00152016"/>
    <w:rsid w:val="001520F6"/>
    <w:rsid w:val="00152108"/>
    <w:rsid w:val="0015217F"/>
    <w:rsid w:val="001523EE"/>
    <w:rsid w:val="00152731"/>
    <w:rsid w:val="00152850"/>
    <w:rsid w:val="0015290E"/>
    <w:rsid w:val="00152991"/>
    <w:rsid w:val="00152ABC"/>
    <w:rsid w:val="00152FE4"/>
    <w:rsid w:val="0015310F"/>
    <w:rsid w:val="001532A4"/>
    <w:rsid w:val="001537A4"/>
    <w:rsid w:val="001537D0"/>
    <w:rsid w:val="00153B7D"/>
    <w:rsid w:val="00153BC8"/>
    <w:rsid w:val="00153F15"/>
    <w:rsid w:val="00154401"/>
    <w:rsid w:val="001545AD"/>
    <w:rsid w:val="00154682"/>
    <w:rsid w:val="001547F6"/>
    <w:rsid w:val="00154E2A"/>
    <w:rsid w:val="00154E60"/>
    <w:rsid w:val="00155202"/>
    <w:rsid w:val="0015538F"/>
    <w:rsid w:val="00155434"/>
    <w:rsid w:val="001564FC"/>
    <w:rsid w:val="00156D28"/>
    <w:rsid w:val="00156D64"/>
    <w:rsid w:val="00156EF9"/>
    <w:rsid w:val="00157375"/>
    <w:rsid w:val="00157500"/>
    <w:rsid w:val="00157721"/>
    <w:rsid w:val="00157952"/>
    <w:rsid w:val="00157A47"/>
    <w:rsid w:val="001602B3"/>
    <w:rsid w:val="0016040C"/>
    <w:rsid w:val="001604C3"/>
    <w:rsid w:val="0016050D"/>
    <w:rsid w:val="0016079C"/>
    <w:rsid w:val="0016086E"/>
    <w:rsid w:val="001609D0"/>
    <w:rsid w:val="00160A0C"/>
    <w:rsid w:val="00160A49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23A"/>
    <w:rsid w:val="001623B5"/>
    <w:rsid w:val="001624B5"/>
    <w:rsid w:val="001627F3"/>
    <w:rsid w:val="001629D3"/>
    <w:rsid w:val="00162DFF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5BB"/>
    <w:rsid w:val="001657CC"/>
    <w:rsid w:val="00165B61"/>
    <w:rsid w:val="001664DB"/>
    <w:rsid w:val="0016655E"/>
    <w:rsid w:val="00166A93"/>
    <w:rsid w:val="00166C93"/>
    <w:rsid w:val="00166E60"/>
    <w:rsid w:val="00166F3F"/>
    <w:rsid w:val="001670EA"/>
    <w:rsid w:val="0016784B"/>
    <w:rsid w:val="00167AB6"/>
    <w:rsid w:val="00167EBA"/>
    <w:rsid w:val="00167FB2"/>
    <w:rsid w:val="00167FD9"/>
    <w:rsid w:val="001700A5"/>
    <w:rsid w:val="001703B4"/>
    <w:rsid w:val="001705E4"/>
    <w:rsid w:val="00170D89"/>
    <w:rsid w:val="00170FF3"/>
    <w:rsid w:val="00171273"/>
    <w:rsid w:val="001712A1"/>
    <w:rsid w:val="001712C4"/>
    <w:rsid w:val="00171325"/>
    <w:rsid w:val="00171451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03C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DE2"/>
    <w:rsid w:val="00176E48"/>
    <w:rsid w:val="001770BF"/>
    <w:rsid w:val="001770D4"/>
    <w:rsid w:val="0017712C"/>
    <w:rsid w:val="00177148"/>
    <w:rsid w:val="001772BB"/>
    <w:rsid w:val="00177385"/>
    <w:rsid w:val="001776C7"/>
    <w:rsid w:val="00177707"/>
    <w:rsid w:val="00177873"/>
    <w:rsid w:val="00177A63"/>
    <w:rsid w:val="00177B45"/>
    <w:rsid w:val="00177F9F"/>
    <w:rsid w:val="00180172"/>
    <w:rsid w:val="001801F4"/>
    <w:rsid w:val="001802CA"/>
    <w:rsid w:val="00180775"/>
    <w:rsid w:val="00180829"/>
    <w:rsid w:val="0018083E"/>
    <w:rsid w:val="0018085E"/>
    <w:rsid w:val="00180954"/>
    <w:rsid w:val="00180975"/>
    <w:rsid w:val="001809C7"/>
    <w:rsid w:val="00180D63"/>
    <w:rsid w:val="0018108B"/>
    <w:rsid w:val="0018115A"/>
    <w:rsid w:val="001813A3"/>
    <w:rsid w:val="001813BA"/>
    <w:rsid w:val="001813BE"/>
    <w:rsid w:val="001813C3"/>
    <w:rsid w:val="00181581"/>
    <w:rsid w:val="00181863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C2A"/>
    <w:rsid w:val="00183DFC"/>
    <w:rsid w:val="00184004"/>
    <w:rsid w:val="00184171"/>
    <w:rsid w:val="00184298"/>
    <w:rsid w:val="001846ED"/>
    <w:rsid w:val="001849ED"/>
    <w:rsid w:val="00184A85"/>
    <w:rsid w:val="00184B0F"/>
    <w:rsid w:val="00184BC3"/>
    <w:rsid w:val="00184DC3"/>
    <w:rsid w:val="00184F04"/>
    <w:rsid w:val="00184FA0"/>
    <w:rsid w:val="00185367"/>
    <w:rsid w:val="0018542F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C6E"/>
    <w:rsid w:val="00186CE3"/>
    <w:rsid w:val="0018702E"/>
    <w:rsid w:val="00187162"/>
    <w:rsid w:val="0018723C"/>
    <w:rsid w:val="001872B3"/>
    <w:rsid w:val="00187350"/>
    <w:rsid w:val="001874D5"/>
    <w:rsid w:val="00187668"/>
    <w:rsid w:val="00187BD3"/>
    <w:rsid w:val="00187D09"/>
    <w:rsid w:val="00187D47"/>
    <w:rsid w:val="00190143"/>
    <w:rsid w:val="0019015C"/>
    <w:rsid w:val="00190335"/>
    <w:rsid w:val="00190396"/>
    <w:rsid w:val="001907E2"/>
    <w:rsid w:val="00190CEE"/>
    <w:rsid w:val="001914A6"/>
    <w:rsid w:val="00191517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50C6"/>
    <w:rsid w:val="0019525E"/>
    <w:rsid w:val="00195427"/>
    <w:rsid w:val="001954DF"/>
    <w:rsid w:val="00195A71"/>
    <w:rsid w:val="00195B1E"/>
    <w:rsid w:val="00195D3C"/>
    <w:rsid w:val="001961CE"/>
    <w:rsid w:val="00196296"/>
    <w:rsid w:val="00196AA1"/>
    <w:rsid w:val="00196C49"/>
    <w:rsid w:val="00196D7F"/>
    <w:rsid w:val="001971A4"/>
    <w:rsid w:val="0019751C"/>
    <w:rsid w:val="00197AD9"/>
    <w:rsid w:val="00197DAC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A32"/>
    <w:rsid w:val="001A0FE8"/>
    <w:rsid w:val="001A106A"/>
    <w:rsid w:val="001A1224"/>
    <w:rsid w:val="001A13A8"/>
    <w:rsid w:val="001A168B"/>
    <w:rsid w:val="001A1914"/>
    <w:rsid w:val="001A19C5"/>
    <w:rsid w:val="001A1ABE"/>
    <w:rsid w:val="001A1B50"/>
    <w:rsid w:val="001A1B78"/>
    <w:rsid w:val="001A1BA3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85"/>
    <w:rsid w:val="001A3B68"/>
    <w:rsid w:val="001A3CCC"/>
    <w:rsid w:val="001A4045"/>
    <w:rsid w:val="001A40CF"/>
    <w:rsid w:val="001A4877"/>
    <w:rsid w:val="001A4A0B"/>
    <w:rsid w:val="001A52A6"/>
    <w:rsid w:val="001A5496"/>
    <w:rsid w:val="001A5595"/>
    <w:rsid w:val="001A55F7"/>
    <w:rsid w:val="001A570C"/>
    <w:rsid w:val="001A57B9"/>
    <w:rsid w:val="001A5FC1"/>
    <w:rsid w:val="001A5FF0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42"/>
    <w:rsid w:val="001A70FF"/>
    <w:rsid w:val="001A7361"/>
    <w:rsid w:val="001A76B1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2015"/>
    <w:rsid w:val="001B2049"/>
    <w:rsid w:val="001B2067"/>
    <w:rsid w:val="001B2322"/>
    <w:rsid w:val="001B28F9"/>
    <w:rsid w:val="001B2A06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C8"/>
    <w:rsid w:val="001B40F1"/>
    <w:rsid w:val="001B43B1"/>
    <w:rsid w:val="001B4499"/>
    <w:rsid w:val="001B49F0"/>
    <w:rsid w:val="001B504D"/>
    <w:rsid w:val="001B5307"/>
    <w:rsid w:val="001B53EE"/>
    <w:rsid w:val="001B56F4"/>
    <w:rsid w:val="001B5918"/>
    <w:rsid w:val="001B5BA3"/>
    <w:rsid w:val="001B5CD4"/>
    <w:rsid w:val="001B6154"/>
    <w:rsid w:val="001B64AB"/>
    <w:rsid w:val="001B64C1"/>
    <w:rsid w:val="001B6C13"/>
    <w:rsid w:val="001B6F07"/>
    <w:rsid w:val="001B7015"/>
    <w:rsid w:val="001B702C"/>
    <w:rsid w:val="001B741C"/>
    <w:rsid w:val="001B76E6"/>
    <w:rsid w:val="001B7D86"/>
    <w:rsid w:val="001B7DF0"/>
    <w:rsid w:val="001B7E4E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8B"/>
    <w:rsid w:val="001C1E53"/>
    <w:rsid w:val="001C2145"/>
    <w:rsid w:val="001C255E"/>
    <w:rsid w:val="001C2695"/>
    <w:rsid w:val="001C29BE"/>
    <w:rsid w:val="001C2DCD"/>
    <w:rsid w:val="001C2E41"/>
    <w:rsid w:val="001C2F65"/>
    <w:rsid w:val="001C326E"/>
    <w:rsid w:val="001C33D5"/>
    <w:rsid w:val="001C34AE"/>
    <w:rsid w:val="001C34EC"/>
    <w:rsid w:val="001C3701"/>
    <w:rsid w:val="001C38DF"/>
    <w:rsid w:val="001C3982"/>
    <w:rsid w:val="001C4429"/>
    <w:rsid w:val="001C47A0"/>
    <w:rsid w:val="001C47E6"/>
    <w:rsid w:val="001C4E97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732"/>
    <w:rsid w:val="001C6AAB"/>
    <w:rsid w:val="001C6AE0"/>
    <w:rsid w:val="001C6B50"/>
    <w:rsid w:val="001C6C55"/>
    <w:rsid w:val="001C70EB"/>
    <w:rsid w:val="001C7330"/>
    <w:rsid w:val="001C7368"/>
    <w:rsid w:val="001C74F2"/>
    <w:rsid w:val="001C778F"/>
    <w:rsid w:val="001C7909"/>
    <w:rsid w:val="001C7A23"/>
    <w:rsid w:val="001C7A82"/>
    <w:rsid w:val="001C7AE7"/>
    <w:rsid w:val="001C7C91"/>
    <w:rsid w:val="001C7E5E"/>
    <w:rsid w:val="001C7F13"/>
    <w:rsid w:val="001D0140"/>
    <w:rsid w:val="001D021A"/>
    <w:rsid w:val="001D03AD"/>
    <w:rsid w:val="001D046C"/>
    <w:rsid w:val="001D0778"/>
    <w:rsid w:val="001D07CF"/>
    <w:rsid w:val="001D0985"/>
    <w:rsid w:val="001D0BEB"/>
    <w:rsid w:val="001D0C91"/>
    <w:rsid w:val="001D112C"/>
    <w:rsid w:val="001D165E"/>
    <w:rsid w:val="001D1689"/>
    <w:rsid w:val="001D1783"/>
    <w:rsid w:val="001D1980"/>
    <w:rsid w:val="001D27F7"/>
    <w:rsid w:val="001D2889"/>
    <w:rsid w:val="001D28C9"/>
    <w:rsid w:val="001D2936"/>
    <w:rsid w:val="001D2BF6"/>
    <w:rsid w:val="001D2D30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2B8"/>
    <w:rsid w:val="001D5355"/>
    <w:rsid w:val="001D55D6"/>
    <w:rsid w:val="001D58A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25C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80"/>
    <w:rsid w:val="001E280C"/>
    <w:rsid w:val="001E2D70"/>
    <w:rsid w:val="001E306C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8C"/>
    <w:rsid w:val="001E3DFC"/>
    <w:rsid w:val="001E4118"/>
    <w:rsid w:val="001E437E"/>
    <w:rsid w:val="001E43E2"/>
    <w:rsid w:val="001E447D"/>
    <w:rsid w:val="001E4ED1"/>
    <w:rsid w:val="001E5295"/>
    <w:rsid w:val="001E54DC"/>
    <w:rsid w:val="001E5EAF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615"/>
    <w:rsid w:val="001F07D6"/>
    <w:rsid w:val="001F07F7"/>
    <w:rsid w:val="001F08D7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2D4E"/>
    <w:rsid w:val="001F3246"/>
    <w:rsid w:val="001F3530"/>
    <w:rsid w:val="001F3673"/>
    <w:rsid w:val="001F36AF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C73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B35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21B4"/>
    <w:rsid w:val="00202316"/>
    <w:rsid w:val="002023D4"/>
    <w:rsid w:val="00202B06"/>
    <w:rsid w:val="00202B44"/>
    <w:rsid w:val="00203009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728"/>
    <w:rsid w:val="00204761"/>
    <w:rsid w:val="002047C4"/>
    <w:rsid w:val="00204865"/>
    <w:rsid w:val="00204E72"/>
    <w:rsid w:val="00204FA5"/>
    <w:rsid w:val="002054CA"/>
    <w:rsid w:val="00205CED"/>
    <w:rsid w:val="00205D16"/>
    <w:rsid w:val="00205F4E"/>
    <w:rsid w:val="00206410"/>
    <w:rsid w:val="00206722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105B2"/>
    <w:rsid w:val="002105C3"/>
    <w:rsid w:val="0021063C"/>
    <w:rsid w:val="0021085B"/>
    <w:rsid w:val="00210A3A"/>
    <w:rsid w:val="00210C07"/>
    <w:rsid w:val="00210C63"/>
    <w:rsid w:val="00210E93"/>
    <w:rsid w:val="00211392"/>
    <w:rsid w:val="0021161D"/>
    <w:rsid w:val="00211BE3"/>
    <w:rsid w:val="00211CF4"/>
    <w:rsid w:val="00211DA3"/>
    <w:rsid w:val="00211E81"/>
    <w:rsid w:val="00212379"/>
    <w:rsid w:val="002124C1"/>
    <w:rsid w:val="002125D6"/>
    <w:rsid w:val="00212B72"/>
    <w:rsid w:val="00212BA8"/>
    <w:rsid w:val="00212CA0"/>
    <w:rsid w:val="002130DE"/>
    <w:rsid w:val="002131C5"/>
    <w:rsid w:val="00213701"/>
    <w:rsid w:val="002139C6"/>
    <w:rsid w:val="00213B0D"/>
    <w:rsid w:val="00213B31"/>
    <w:rsid w:val="00213EC0"/>
    <w:rsid w:val="00213EE5"/>
    <w:rsid w:val="00214137"/>
    <w:rsid w:val="002141E2"/>
    <w:rsid w:val="002142AE"/>
    <w:rsid w:val="00214368"/>
    <w:rsid w:val="00214B2B"/>
    <w:rsid w:val="00214F86"/>
    <w:rsid w:val="00214FA6"/>
    <w:rsid w:val="0021509C"/>
    <w:rsid w:val="002152AD"/>
    <w:rsid w:val="00215476"/>
    <w:rsid w:val="0021554A"/>
    <w:rsid w:val="0021565E"/>
    <w:rsid w:val="00215797"/>
    <w:rsid w:val="0021618E"/>
    <w:rsid w:val="002161B4"/>
    <w:rsid w:val="00216642"/>
    <w:rsid w:val="002166AF"/>
    <w:rsid w:val="002167D9"/>
    <w:rsid w:val="00216A22"/>
    <w:rsid w:val="00216EEC"/>
    <w:rsid w:val="0021703E"/>
    <w:rsid w:val="00217445"/>
    <w:rsid w:val="0021798F"/>
    <w:rsid w:val="00217C37"/>
    <w:rsid w:val="00217CB8"/>
    <w:rsid w:val="00217E13"/>
    <w:rsid w:val="00217E62"/>
    <w:rsid w:val="00217EA8"/>
    <w:rsid w:val="0022004D"/>
    <w:rsid w:val="002202FE"/>
    <w:rsid w:val="00220349"/>
    <w:rsid w:val="00220562"/>
    <w:rsid w:val="0022057E"/>
    <w:rsid w:val="002205C8"/>
    <w:rsid w:val="0022063E"/>
    <w:rsid w:val="00220796"/>
    <w:rsid w:val="002207A1"/>
    <w:rsid w:val="00220AAC"/>
    <w:rsid w:val="00220AC1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869"/>
    <w:rsid w:val="00221D2A"/>
    <w:rsid w:val="00221E82"/>
    <w:rsid w:val="00221EA7"/>
    <w:rsid w:val="00222202"/>
    <w:rsid w:val="00222706"/>
    <w:rsid w:val="00222A23"/>
    <w:rsid w:val="00222B6A"/>
    <w:rsid w:val="00222B97"/>
    <w:rsid w:val="00222CE5"/>
    <w:rsid w:val="00223224"/>
    <w:rsid w:val="0022334D"/>
    <w:rsid w:val="002239ED"/>
    <w:rsid w:val="00223B55"/>
    <w:rsid w:val="00223C8D"/>
    <w:rsid w:val="0022418F"/>
    <w:rsid w:val="0022432D"/>
    <w:rsid w:val="002243F5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C2"/>
    <w:rsid w:val="0022558D"/>
    <w:rsid w:val="0022562C"/>
    <w:rsid w:val="002256A6"/>
    <w:rsid w:val="00225CC1"/>
    <w:rsid w:val="00225D5A"/>
    <w:rsid w:val="00225D96"/>
    <w:rsid w:val="00225DBE"/>
    <w:rsid w:val="0022619D"/>
    <w:rsid w:val="00226217"/>
    <w:rsid w:val="0022656B"/>
    <w:rsid w:val="00226831"/>
    <w:rsid w:val="00226BA4"/>
    <w:rsid w:val="00226E2D"/>
    <w:rsid w:val="00226F38"/>
    <w:rsid w:val="00226FD1"/>
    <w:rsid w:val="0022737E"/>
    <w:rsid w:val="00227679"/>
    <w:rsid w:val="00227B21"/>
    <w:rsid w:val="00227BC9"/>
    <w:rsid w:val="00230A63"/>
    <w:rsid w:val="00230AEB"/>
    <w:rsid w:val="00230B42"/>
    <w:rsid w:val="00230CB0"/>
    <w:rsid w:val="00230CFB"/>
    <w:rsid w:val="00230EA6"/>
    <w:rsid w:val="0023108B"/>
    <w:rsid w:val="0023109B"/>
    <w:rsid w:val="002313D6"/>
    <w:rsid w:val="0023145D"/>
    <w:rsid w:val="00231597"/>
    <w:rsid w:val="00231658"/>
    <w:rsid w:val="002316B7"/>
    <w:rsid w:val="0023181F"/>
    <w:rsid w:val="00231B96"/>
    <w:rsid w:val="00231E6F"/>
    <w:rsid w:val="00231F45"/>
    <w:rsid w:val="00231F9E"/>
    <w:rsid w:val="00232100"/>
    <w:rsid w:val="0023249D"/>
    <w:rsid w:val="002324FB"/>
    <w:rsid w:val="0023250D"/>
    <w:rsid w:val="00232793"/>
    <w:rsid w:val="002327DD"/>
    <w:rsid w:val="0023295E"/>
    <w:rsid w:val="00232EAF"/>
    <w:rsid w:val="0023302F"/>
    <w:rsid w:val="002332CE"/>
    <w:rsid w:val="002334AF"/>
    <w:rsid w:val="0023385B"/>
    <w:rsid w:val="002339B5"/>
    <w:rsid w:val="00233BE4"/>
    <w:rsid w:val="00233CFD"/>
    <w:rsid w:val="00233DA6"/>
    <w:rsid w:val="00234295"/>
    <w:rsid w:val="00234AA6"/>
    <w:rsid w:val="00234AED"/>
    <w:rsid w:val="00234B77"/>
    <w:rsid w:val="00234BF1"/>
    <w:rsid w:val="00235450"/>
    <w:rsid w:val="00235528"/>
    <w:rsid w:val="002355E5"/>
    <w:rsid w:val="00235640"/>
    <w:rsid w:val="00235BDF"/>
    <w:rsid w:val="00235BEE"/>
    <w:rsid w:val="00235DA2"/>
    <w:rsid w:val="00235FCF"/>
    <w:rsid w:val="00236642"/>
    <w:rsid w:val="00236765"/>
    <w:rsid w:val="00236B08"/>
    <w:rsid w:val="00236C96"/>
    <w:rsid w:val="00237125"/>
    <w:rsid w:val="002371F0"/>
    <w:rsid w:val="00237712"/>
    <w:rsid w:val="00237B33"/>
    <w:rsid w:val="00237B36"/>
    <w:rsid w:val="00237C8B"/>
    <w:rsid w:val="00237DF5"/>
    <w:rsid w:val="00237E9C"/>
    <w:rsid w:val="00240071"/>
    <w:rsid w:val="00240561"/>
    <w:rsid w:val="00240612"/>
    <w:rsid w:val="00240852"/>
    <w:rsid w:val="00240AC8"/>
    <w:rsid w:val="00240CE5"/>
    <w:rsid w:val="00240D6D"/>
    <w:rsid w:val="00240F8A"/>
    <w:rsid w:val="0024101A"/>
    <w:rsid w:val="002412CB"/>
    <w:rsid w:val="002412F8"/>
    <w:rsid w:val="00241447"/>
    <w:rsid w:val="0024168E"/>
    <w:rsid w:val="00241690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60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846"/>
    <w:rsid w:val="00243ACD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972"/>
    <w:rsid w:val="00245BAA"/>
    <w:rsid w:val="002460FE"/>
    <w:rsid w:val="00246133"/>
    <w:rsid w:val="0024623F"/>
    <w:rsid w:val="00246812"/>
    <w:rsid w:val="002469F5"/>
    <w:rsid w:val="00246BC6"/>
    <w:rsid w:val="00246D51"/>
    <w:rsid w:val="00246E3E"/>
    <w:rsid w:val="00246FBC"/>
    <w:rsid w:val="0024701C"/>
    <w:rsid w:val="0024706D"/>
    <w:rsid w:val="00247A52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6AE"/>
    <w:rsid w:val="00250861"/>
    <w:rsid w:val="002509A9"/>
    <w:rsid w:val="0025129E"/>
    <w:rsid w:val="00251429"/>
    <w:rsid w:val="002515FE"/>
    <w:rsid w:val="00251844"/>
    <w:rsid w:val="0025187A"/>
    <w:rsid w:val="002518B2"/>
    <w:rsid w:val="00251A07"/>
    <w:rsid w:val="00251B30"/>
    <w:rsid w:val="00251D5A"/>
    <w:rsid w:val="00251FDC"/>
    <w:rsid w:val="002522D3"/>
    <w:rsid w:val="0025234D"/>
    <w:rsid w:val="002525FE"/>
    <w:rsid w:val="002527A2"/>
    <w:rsid w:val="002527B3"/>
    <w:rsid w:val="0025298E"/>
    <w:rsid w:val="00252DF4"/>
    <w:rsid w:val="00252E4C"/>
    <w:rsid w:val="00252F1D"/>
    <w:rsid w:val="002531AA"/>
    <w:rsid w:val="0025374F"/>
    <w:rsid w:val="00253AA7"/>
    <w:rsid w:val="00253CA5"/>
    <w:rsid w:val="00253F9B"/>
    <w:rsid w:val="002540B5"/>
    <w:rsid w:val="002543A7"/>
    <w:rsid w:val="00254481"/>
    <w:rsid w:val="00254AEF"/>
    <w:rsid w:val="00254DFD"/>
    <w:rsid w:val="00254E22"/>
    <w:rsid w:val="00254EFD"/>
    <w:rsid w:val="002553A1"/>
    <w:rsid w:val="00255507"/>
    <w:rsid w:val="002557F8"/>
    <w:rsid w:val="002558CE"/>
    <w:rsid w:val="00255909"/>
    <w:rsid w:val="00255AFF"/>
    <w:rsid w:val="00255C30"/>
    <w:rsid w:val="00255DB7"/>
    <w:rsid w:val="002561B7"/>
    <w:rsid w:val="002561FC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7C0"/>
    <w:rsid w:val="0025784D"/>
    <w:rsid w:val="0025796D"/>
    <w:rsid w:val="00257BBD"/>
    <w:rsid w:val="00257E67"/>
    <w:rsid w:val="00257EAF"/>
    <w:rsid w:val="00257EC6"/>
    <w:rsid w:val="00257ED6"/>
    <w:rsid w:val="00260201"/>
    <w:rsid w:val="00260264"/>
    <w:rsid w:val="0026037B"/>
    <w:rsid w:val="002604FD"/>
    <w:rsid w:val="002605E4"/>
    <w:rsid w:val="00260C7F"/>
    <w:rsid w:val="00260CD6"/>
    <w:rsid w:val="0026110D"/>
    <w:rsid w:val="002615F1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B4C"/>
    <w:rsid w:val="00262CA4"/>
    <w:rsid w:val="00262D30"/>
    <w:rsid w:val="00262E0F"/>
    <w:rsid w:val="00263043"/>
    <w:rsid w:val="00263075"/>
    <w:rsid w:val="00263554"/>
    <w:rsid w:val="0026355D"/>
    <w:rsid w:val="0026386D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746"/>
    <w:rsid w:val="0026796B"/>
    <w:rsid w:val="00267E37"/>
    <w:rsid w:val="00267E98"/>
    <w:rsid w:val="002701E5"/>
    <w:rsid w:val="0027033A"/>
    <w:rsid w:val="0027037A"/>
    <w:rsid w:val="00270464"/>
    <w:rsid w:val="002708B8"/>
    <w:rsid w:val="00270954"/>
    <w:rsid w:val="00270AA7"/>
    <w:rsid w:val="00270B6C"/>
    <w:rsid w:val="00270D4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4EF"/>
    <w:rsid w:val="00272537"/>
    <w:rsid w:val="00272769"/>
    <w:rsid w:val="00272E7F"/>
    <w:rsid w:val="00273108"/>
    <w:rsid w:val="002731C8"/>
    <w:rsid w:val="0027386E"/>
    <w:rsid w:val="002739ED"/>
    <w:rsid w:val="00273A94"/>
    <w:rsid w:val="00273E7D"/>
    <w:rsid w:val="00274416"/>
    <w:rsid w:val="002746C7"/>
    <w:rsid w:val="00274816"/>
    <w:rsid w:val="002748DF"/>
    <w:rsid w:val="0027490A"/>
    <w:rsid w:val="00274969"/>
    <w:rsid w:val="00274991"/>
    <w:rsid w:val="00274B8B"/>
    <w:rsid w:val="00274C67"/>
    <w:rsid w:val="00274FAE"/>
    <w:rsid w:val="002751EC"/>
    <w:rsid w:val="00275316"/>
    <w:rsid w:val="002755A1"/>
    <w:rsid w:val="002756B4"/>
    <w:rsid w:val="0027590D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AEA"/>
    <w:rsid w:val="00276B43"/>
    <w:rsid w:val="00276B8D"/>
    <w:rsid w:val="00276DA3"/>
    <w:rsid w:val="00276E70"/>
    <w:rsid w:val="002770EC"/>
    <w:rsid w:val="0027711C"/>
    <w:rsid w:val="00277147"/>
    <w:rsid w:val="002771C6"/>
    <w:rsid w:val="00277401"/>
    <w:rsid w:val="0027742A"/>
    <w:rsid w:val="002775CA"/>
    <w:rsid w:val="002776D8"/>
    <w:rsid w:val="0027777A"/>
    <w:rsid w:val="002777C0"/>
    <w:rsid w:val="002777D6"/>
    <w:rsid w:val="00277856"/>
    <w:rsid w:val="00277AC2"/>
    <w:rsid w:val="00277B80"/>
    <w:rsid w:val="00277E50"/>
    <w:rsid w:val="0028005D"/>
    <w:rsid w:val="00280076"/>
    <w:rsid w:val="00280246"/>
    <w:rsid w:val="002802BA"/>
    <w:rsid w:val="002806AC"/>
    <w:rsid w:val="002806B3"/>
    <w:rsid w:val="00280D62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572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79A"/>
    <w:rsid w:val="0028584C"/>
    <w:rsid w:val="0028596A"/>
    <w:rsid w:val="00285A13"/>
    <w:rsid w:val="00285C35"/>
    <w:rsid w:val="002860FB"/>
    <w:rsid w:val="002864B2"/>
    <w:rsid w:val="0028658C"/>
    <w:rsid w:val="002865ED"/>
    <w:rsid w:val="00286725"/>
    <w:rsid w:val="0028686B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90084"/>
    <w:rsid w:val="00290153"/>
    <w:rsid w:val="00290221"/>
    <w:rsid w:val="002902F2"/>
    <w:rsid w:val="0029034C"/>
    <w:rsid w:val="002904C0"/>
    <w:rsid w:val="00290503"/>
    <w:rsid w:val="0029096A"/>
    <w:rsid w:val="00290ACC"/>
    <w:rsid w:val="00290AF0"/>
    <w:rsid w:val="00290B2F"/>
    <w:rsid w:val="00290B7F"/>
    <w:rsid w:val="00290CC0"/>
    <w:rsid w:val="002911AB"/>
    <w:rsid w:val="00291282"/>
    <w:rsid w:val="00291411"/>
    <w:rsid w:val="0029160D"/>
    <w:rsid w:val="00291711"/>
    <w:rsid w:val="002917B6"/>
    <w:rsid w:val="002918EC"/>
    <w:rsid w:val="00291A15"/>
    <w:rsid w:val="00291B28"/>
    <w:rsid w:val="00291B63"/>
    <w:rsid w:val="00291C4E"/>
    <w:rsid w:val="00291D08"/>
    <w:rsid w:val="00291FB1"/>
    <w:rsid w:val="00292078"/>
    <w:rsid w:val="00292359"/>
    <w:rsid w:val="002923D5"/>
    <w:rsid w:val="00292ACA"/>
    <w:rsid w:val="00292D49"/>
    <w:rsid w:val="00292E74"/>
    <w:rsid w:val="00293497"/>
    <w:rsid w:val="00293919"/>
    <w:rsid w:val="002939AF"/>
    <w:rsid w:val="00293BA4"/>
    <w:rsid w:val="00293D57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6334"/>
    <w:rsid w:val="0029639D"/>
    <w:rsid w:val="00296560"/>
    <w:rsid w:val="00296B1D"/>
    <w:rsid w:val="00296D9A"/>
    <w:rsid w:val="00296DCD"/>
    <w:rsid w:val="00297535"/>
    <w:rsid w:val="0029776F"/>
    <w:rsid w:val="002977B8"/>
    <w:rsid w:val="00297904"/>
    <w:rsid w:val="0029796B"/>
    <w:rsid w:val="00297B6E"/>
    <w:rsid w:val="00297C57"/>
    <w:rsid w:val="00297D32"/>
    <w:rsid w:val="002A00A1"/>
    <w:rsid w:val="002A01EE"/>
    <w:rsid w:val="002A0456"/>
    <w:rsid w:val="002A066E"/>
    <w:rsid w:val="002A09EF"/>
    <w:rsid w:val="002A0D46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847"/>
    <w:rsid w:val="002A4DA4"/>
    <w:rsid w:val="002A524C"/>
    <w:rsid w:val="002A5749"/>
    <w:rsid w:val="002A5B18"/>
    <w:rsid w:val="002A5D23"/>
    <w:rsid w:val="002A5D36"/>
    <w:rsid w:val="002A5ECF"/>
    <w:rsid w:val="002A60AE"/>
    <w:rsid w:val="002A6390"/>
    <w:rsid w:val="002A6767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A18"/>
    <w:rsid w:val="002A7B62"/>
    <w:rsid w:val="002A7F5B"/>
    <w:rsid w:val="002B00E2"/>
    <w:rsid w:val="002B02F2"/>
    <w:rsid w:val="002B04FD"/>
    <w:rsid w:val="002B05CF"/>
    <w:rsid w:val="002B0621"/>
    <w:rsid w:val="002B06F7"/>
    <w:rsid w:val="002B073A"/>
    <w:rsid w:val="002B087D"/>
    <w:rsid w:val="002B0D06"/>
    <w:rsid w:val="002B0FF8"/>
    <w:rsid w:val="002B10CA"/>
    <w:rsid w:val="002B12E7"/>
    <w:rsid w:val="002B1700"/>
    <w:rsid w:val="002B1EAA"/>
    <w:rsid w:val="002B1EF8"/>
    <w:rsid w:val="002B20CC"/>
    <w:rsid w:val="002B21C7"/>
    <w:rsid w:val="002B25DB"/>
    <w:rsid w:val="002B284E"/>
    <w:rsid w:val="002B285A"/>
    <w:rsid w:val="002B29B3"/>
    <w:rsid w:val="002B2A21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C1"/>
    <w:rsid w:val="002B45DC"/>
    <w:rsid w:val="002B46EB"/>
    <w:rsid w:val="002B4988"/>
    <w:rsid w:val="002B4A39"/>
    <w:rsid w:val="002B4AC8"/>
    <w:rsid w:val="002B4CAF"/>
    <w:rsid w:val="002B4CB5"/>
    <w:rsid w:val="002B4CC2"/>
    <w:rsid w:val="002B4DE1"/>
    <w:rsid w:val="002B502D"/>
    <w:rsid w:val="002B5166"/>
    <w:rsid w:val="002B518F"/>
    <w:rsid w:val="002B531C"/>
    <w:rsid w:val="002B5632"/>
    <w:rsid w:val="002B597F"/>
    <w:rsid w:val="002B59FD"/>
    <w:rsid w:val="002B5CEC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2E5"/>
    <w:rsid w:val="002C067A"/>
    <w:rsid w:val="002C0957"/>
    <w:rsid w:val="002C09AB"/>
    <w:rsid w:val="002C0C93"/>
    <w:rsid w:val="002C0D61"/>
    <w:rsid w:val="002C0DAA"/>
    <w:rsid w:val="002C0EB8"/>
    <w:rsid w:val="002C0EF3"/>
    <w:rsid w:val="002C12E0"/>
    <w:rsid w:val="002C1363"/>
    <w:rsid w:val="002C1515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4C5"/>
    <w:rsid w:val="002C4B7F"/>
    <w:rsid w:val="002C4ECA"/>
    <w:rsid w:val="002C50AE"/>
    <w:rsid w:val="002C5272"/>
    <w:rsid w:val="002C52BB"/>
    <w:rsid w:val="002C5322"/>
    <w:rsid w:val="002C53C5"/>
    <w:rsid w:val="002C5624"/>
    <w:rsid w:val="002C5696"/>
    <w:rsid w:val="002C56DB"/>
    <w:rsid w:val="002C580F"/>
    <w:rsid w:val="002C5832"/>
    <w:rsid w:val="002C59F1"/>
    <w:rsid w:val="002C5A4C"/>
    <w:rsid w:val="002C5D7C"/>
    <w:rsid w:val="002C5F25"/>
    <w:rsid w:val="002C5F4A"/>
    <w:rsid w:val="002C62F5"/>
    <w:rsid w:val="002C6396"/>
    <w:rsid w:val="002C6639"/>
    <w:rsid w:val="002C6EB7"/>
    <w:rsid w:val="002C7061"/>
    <w:rsid w:val="002C7161"/>
    <w:rsid w:val="002C7612"/>
    <w:rsid w:val="002C7638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9D1"/>
    <w:rsid w:val="002D2ADC"/>
    <w:rsid w:val="002D2C1E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CD6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6234"/>
    <w:rsid w:val="002D6392"/>
    <w:rsid w:val="002D6402"/>
    <w:rsid w:val="002D6554"/>
    <w:rsid w:val="002D66E1"/>
    <w:rsid w:val="002D6B40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DB8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5"/>
    <w:rsid w:val="002E3C7B"/>
    <w:rsid w:val="002E3DDA"/>
    <w:rsid w:val="002E4190"/>
    <w:rsid w:val="002E421F"/>
    <w:rsid w:val="002E4257"/>
    <w:rsid w:val="002E4723"/>
    <w:rsid w:val="002E4E06"/>
    <w:rsid w:val="002E51A3"/>
    <w:rsid w:val="002E54A1"/>
    <w:rsid w:val="002E5586"/>
    <w:rsid w:val="002E5875"/>
    <w:rsid w:val="002E58BE"/>
    <w:rsid w:val="002E59B7"/>
    <w:rsid w:val="002E5CB0"/>
    <w:rsid w:val="002E6163"/>
    <w:rsid w:val="002E622F"/>
    <w:rsid w:val="002E62DD"/>
    <w:rsid w:val="002E6383"/>
    <w:rsid w:val="002E6675"/>
    <w:rsid w:val="002E6E1F"/>
    <w:rsid w:val="002E6ED1"/>
    <w:rsid w:val="002E6ED6"/>
    <w:rsid w:val="002E6EDD"/>
    <w:rsid w:val="002E70A9"/>
    <w:rsid w:val="002E73BC"/>
    <w:rsid w:val="002E7454"/>
    <w:rsid w:val="002E7602"/>
    <w:rsid w:val="002E7999"/>
    <w:rsid w:val="002E7AB5"/>
    <w:rsid w:val="002E7BCC"/>
    <w:rsid w:val="002E7E30"/>
    <w:rsid w:val="002F004E"/>
    <w:rsid w:val="002F0092"/>
    <w:rsid w:val="002F0096"/>
    <w:rsid w:val="002F0332"/>
    <w:rsid w:val="002F04E1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1A4"/>
    <w:rsid w:val="002F33A6"/>
    <w:rsid w:val="002F33EA"/>
    <w:rsid w:val="002F348E"/>
    <w:rsid w:val="002F350C"/>
    <w:rsid w:val="002F35E7"/>
    <w:rsid w:val="002F3602"/>
    <w:rsid w:val="002F37F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B65"/>
    <w:rsid w:val="002F4E0A"/>
    <w:rsid w:val="002F53B9"/>
    <w:rsid w:val="002F5704"/>
    <w:rsid w:val="002F571E"/>
    <w:rsid w:val="002F5C02"/>
    <w:rsid w:val="002F5C35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EB"/>
    <w:rsid w:val="002F7F33"/>
    <w:rsid w:val="002F7F95"/>
    <w:rsid w:val="003003E9"/>
    <w:rsid w:val="00300607"/>
    <w:rsid w:val="00300BFC"/>
    <w:rsid w:val="00300CAB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ED"/>
    <w:rsid w:val="003018F5"/>
    <w:rsid w:val="00301EE9"/>
    <w:rsid w:val="00301FBC"/>
    <w:rsid w:val="003023CD"/>
    <w:rsid w:val="00302495"/>
    <w:rsid w:val="0030260C"/>
    <w:rsid w:val="00302672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FA"/>
    <w:rsid w:val="0030370E"/>
    <w:rsid w:val="003037A4"/>
    <w:rsid w:val="003039E6"/>
    <w:rsid w:val="00303A1D"/>
    <w:rsid w:val="00303AB7"/>
    <w:rsid w:val="00303E6A"/>
    <w:rsid w:val="00304335"/>
    <w:rsid w:val="0030441F"/>
    <w:rsid w:val="00304454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DA5"/>
    <w:rsid w:val="00306E6D"/>
    <w:rsid w:val="00306FC9"/>
    <w:rsid w:val="0030730A"/>
    <w:rsid w:val="00307877"/>
    <w:rsid w:val="0030792F"/>
    <w:rsid w:val="00307A94"/>
    <w:rsid w:val="00307C74"/>
    <w:rsid w:val="0031003F"/>
    <w:rsid w:val="00310638"/>
    <w:rsid w:val="00310741"/>
    <w:rsid w:val="003113D7"/>
    <w:rsid w:val="003114A8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61"/>
    <w:rsid w:val="00312D00"/>
    <w:rsid w:val="00312D2C"/>
    <w:rsid w:val="00312DBE"/>
    <w:rsid w:val="00312DCA"/>
    <w:rsid w:val="00312FE6"/>
    <w:rsid w:val="003130E8"/>
    <w:rsid w:val="003131E3"/>
    <w:rsid w:val="00313241"/>
    <w:rsid w:val="003136ED"/>
    <w:rsid w:val="00313D9D"/>
    <w:rsid w:val="003140A8"/>
    <w:rsid w:val="003141FD"/>
    <w:rsid w:val="00314235"/>
    <w:rsid w:val="00314291"/>
    <w:rsid w:val="0031481D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D8D"/>
    <w:rsid w:val="00315D9A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CC7"/>
    <w:rsid w:val="00316F85"/>
    <w:rsid w:val="00317263"/>
    <w:rsid w:val="00317339"/>
    <w:rsid w:val="00317343"/>
    <w:rsid w:val="0031737A"/>
    <w:rsid w:val="00317642"/>
    <w:rsid w:val="00320187"/>
    <w:rsid w:val="00320305"/>
    <w:rsid w:val="003203EF"/>
    <w:rsid w:val="00320658"/>
    <w:rsid w:val="003207F3"/>
    <w:rsid w:val="00320E72"/>
    <w:rsid w:val="003213AC"/>
    <w:rsid w:val="00321898"/>
    <w:rsid w:val="003219FA"/>
    <w:rsid w:val="00321F0D"/>
    <w:rsid w:val="0032215D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36C"/>
    <w:rsid w:val="003264D5"/>
    <w:rsid w:val="003265F3"/>
    <w:rsid w:val="0032669D"/>
    <w:rsid w:val="00326A80"/>
    <w:rsid w:val="00326B2E"/>
    <w:rsid w:val="00326FF0"/>
    <w:rsid w:val="00327291"/>
    <w:rsid w:val="003275CB"/>
    <w:rsid w:val="003278B6"/>
    <w:rsid w:val="00327A60"/>
    <w:rsid w:val="00327C96"/>
    <w:rsid w:val="00327F45"/>
    <w:rsid w:val="00327FE1"/>
    <w:rsid w:val="0033016A"/>
    <w:rsid w:val="003301B9"/>
    <w:rsid w:val="003301C3"/>
    <w:rsid w:val="00330B18"/>
    <w:rsid w:val="00330D71"/>
    <w:rsid w:val="00330E85"/>
    <w:rsid w:val="003315DC"/>
    <w:rsid w:val="00331758"/>
    <w:rsid w:val="00331C19"/>
    <w:rsid w:val="00331F7B"/>
    <w:rsid w:val="00332228"/>
    <w:rsid w:val="003322B4"/>
    <w:rsid w:val="003322E8"/>
    <w:rsid w:val="003325BF"/>
    <w:rsid w:val="003325EB"/>
    <w:rsid w:val="003325F4"/>
    <w:rsid w:val="003327DF"/>
    <w:rsid w:val="00332908"/>
    <w:rsid w:val="00332A0B"/>
    <w:rsid w:val="00332B3E"/>
    <w:rsid w:val="00332B90"/>
    <w:rsid w:val="00333157"/>
    <w:rsid w:val="00333502"/>
    <w:rsid w:val="00333541"/>
    <w:rsid w:val="00333553"/>
    <w:rsid w:val="00333681"/>
    <w:rsid w:val="003336C3"/>
    <w:rsid w:val="0033386E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5B0"/>
    <w:rsid w:val="00335800"/>
    <w:rsid w:val="00335849"/>
    <w:rsid w:val="003359B9"/>
    <w:rsid w:val="00335C2F"/>
    <w:rsid w:val="00335C95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785"/>
    <w:rsid w:val="00337934"/>
    <w:rsid w:val="00337B5A"/>
    <w:rsid w:val="00337C7B"/>
    <w:rsid w:val="00337D1D"/>
    <w:rsid w:val="00337FC4"/>
    <w:rsid w:val="00340245"/>
    <w:rsid w:val="0034060B"/>
    <w:rsid w:val="0034065D"/>
    <w:rsid w:val="00340888"/>
    <w:rsid w:val="003409AD"/>
    <w:rsid w:val="00340B47"/>
    <w:rsid w:val="00341185"/>
    <w:rsid w:val="0034179B"/>
    <w:rsid w:val="00341A17"/>
    <w:rsid w:val="00341A8B"/>
    <w:rsid w:val="00341CFB"/>
    <w:rsid w:val="00341E81"/>
    <w:rsid w:val="003421D1"/>
    <w:rsid w:val="0034225D"/>
    <w:rsid w:val="003426DD"/>
    <w:rsid w:val="00342785"/>
    <w:rsid w:val="003428E8"/>
    <w:rsid w:val="00342B67"/>
    <w:rsid w:val="00342C1D"/>
    <w:rsid w:val="00343098"/>
    <w:rsid w:val="00343567"/>
    <w:rsid w:val="003435AD"/>
    <w:rsid w:val="0034386E"/>
    <w:rsid w:val="00343CCD"/>
    <w:rsid w:val="00343EB4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81F"/>
    <w:rsid w:val="003458A2"/>
    <w:rsid w:val="00345A10"/>
    <w:rsid w:val="00345F57"/>
    <w:rsid w:val="003460FF"/>
    <w:rsid w:val="00346218"/>
    <w:rsid w:val="00346850"/>
    <w:rsid w:val="003469F1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D36"/>
    <w:rsid w:val="00347D5F"/>
    <w:rsid w:val="00347FF3"/>
    <w:rsid w:val="003500E9"/>
    <w:rsid w:val="00350101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86"/>
    <w:rsid w:val="00351F38"/>
    <w:rsid w:val="003520C4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652"/>
    <w:rsid w:val="003557A6"/>
    <w:rsid w:val="003557E3"/>
    <w:rsid w:val="003558D7"/>
    <w:rsid w:val="00355968"/>
    <w:rsid w:val="003561DF"/>
    <w:rsid w:val="00356734"/>
    <w:rsid w:val="00356C97"/>
    <w:rsid w:val="00357780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BD"/>
    <w:rsid w:val="00362F4E"/>
    <w:rsid w:val="00362F81"/>
    <w:rsid w:val="0036303C"/>
    <w:rsid w:val="00363098"/>
    <w:rsid w:val="0036320F"/>
    <w:rsid w:val="00363307"/>
    <w:rsid w:val="0036371D"/>
    <w:rsid w:val="00363756"/>
    <w:rsid w:val="00363886"/>
    <w:rsid w:val="00363D1A"/>
    <w:rsid w:val="003640F7"/>
    <w:rsid w:val="003648EB"/>
    <w:rsid w:val="00364CF8"/>
    <w:rsid w:val="00364DBC"/>
    <w:rsid w:val="00364EE4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C3"/>
    <w:rsid w:val="003719D6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2B2"/>
    <w:rsid w:val="00373340"/>
    <w:rsid w:val="00373643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74E"/>
    <w:rsid w:val="0037499B"/>
    <w:rsid w:val="003749F9"/>
    <w:rsid w:val="00374B83"/>
    <w:rsid w:val="00374C20"/>
    <w:rsid w:val="0037518F"/>
    <w:rsid w:val="00375190"/>
    <w:rsid w:val="0037532B"/>
    <w:rsid w:val="00375399"/>
    <w:rsid w:val="003753DE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EF"/>
    <w:rsid w:val="00377AA4"/>
    <w:rsid w:val="00377AC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130C"/>
    <w:rsid w:val="003818E3"/>
    <w:rsid w:val="00381AF0"/>
    <w:rsid w:val="00381F0C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201"/>
    <w:rsid w:val="0038369C"/>
    <w:rsid w:val="00383C6E"/>
    <w:rsid w:val="00383D65"/>
    <w:rsid w:val="00383D69"/>
    <w:rsid w:val="00383E08"/>
    <w:rsid w:val="00384368"/>
    <w:rsid w:val="00384595"/>
    <w:rsid w:val="00384959"/>
    <w:rsid w:val="00384B20"/>
    <w:rsid w:val="00384BD4"/>
    <w:rsid w:val="00384EB1"/>
    <w:rsid w:val="00384F33"/>
    <w:rsid w:val="0038520A"/>
    <w:rsid w:val="00385227"/>
    <w:rsid w:val="00385392"/>
    <w:rsid w:val="0038560D"/>
    <w:rsid w:val="00385718"/>
    <w:rsid w:val="00385720"/>
    <w:rsid w:val="00385966"/>
    <w:rsid w:val="00385BE1"/>
    <w:rsid w:val="00385C05"/>
    <w:rsid w:val="00385E0E"/>
    <w:rsid w:val="00385F94"/>
    <w:rsid w:val="0038613F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90019"/>
    <w:rsid w:val="0039043F"/>
    <w:rsid w:val="00390A07"/>
    <w:rsid w:val="00390AB5"/>
    <w:rsid w:val="00390BDB"/>
    <w:rsid w:val="00390C2B"/>
    <w:rsid w:val="00390E48"/>
    <w:rsid w:val="00390FD1"/>
    <w:rsid w:val="00391086"/>
    <w:rsid w:val="0039118A"/>
    <w:rsid w:val="0039132D"/>
    <w:rsid w:val="00391638"/>
    <w:rsid w:val="00391779"/>
    <w:rsid w:val="003917E3"/>
    <w:rsid w:val="00391CA6"/>
    <w:rsid w:val="003920CB"/>
    <w:rsid w:val="0039213A"/>
    <w:rsid w:val="003921D2"/>
    <w:rsid w:val="0039230A"/>
    <w:rsid w:val="00392327"/>
    <w:rsid w:val="00392353"/>
    <w:rsid w:val="0039239D"/>
    <w:rsid w:val="003924B2"/>
    <w:rsid w:val="003926DC"/>
    <w:rsid w:val="00392ABD"/>
    <w:rsid w:val="00392FB8"/>
    <w:rsid w:val="0039307C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876"/>
    <w:rsid w:val="00395967"/>
    <w:rsid w:val="00395B6B"/>
    <w:rsid w:val="00395C2B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3C1"/>
    <w:rsid w:val="003A0486"/>
    <w:rsid w:val="003A057E"/>
    <w:rsid w:val="003A0AB9"/>
    <w:rsid w:val="003A0AD7"/>
    <w:rsid w:val="003A0D5B"/>
    <w:rsid w:val="003A0FFF"/>
    <w:rsid w:val="003A10D5"/>
    <w:rsid w:val="003A1113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4F48"/>
    <w:rsid w:val="003A5178"/>
    <w:rsid w:val="003A51BE"/>
    <w:rsid w:val="003A55F8"/>
    <w:rsid w:val="003A562F"/>
    <w:rsid w:val="003A563E"/>
    <w:rsid w:val="003A5788"/>
    <w:rsid w:val="003A5964"/>
    <w:rsid w:val="003A5A6A"/>
    <w:rsid w:val="003A5E83"/>
    <w:rsid w:val="003A5FBB"/>
    <w:rsid w:val="003A6294"/>
    <w:rsid w:val="003A63A6"/>
    <w:rsid w:val="003A6719"/>
    <w:rsid w:val="003A68AE"/>
    <w:rsid w:val="003A698E"/>
    <w:rsid w:val="003A6C3E"/>
    <w:rsid w:val="003A6FA2"/>
    <w:rsid w:val="003A719D"/>
    <w:rsid w:val="003A73EB"/>
    <w:rsid w:val="003A745D"/>
    <w:rsid w:val="003A753E"/>
    <w:rsid w:val="003A78C5"/>
    <w:rsid w:val="003A7AA7"/>
    <w:rsid w:val="003A7C53"/>
    <w:rsid w:val="003A7D05"/>
    <w:rsid w:val="003A7D64"/>
    <w:rsid w:val="003B00AE"/>
    <w:rsid w:val="003B0279"/>
    <w:rsid w:val="003B0306"/>
    <w:rsid w:val="003B07AC"/>
    <w:rsid w:val="003B08E8"/>
    <w:rsid w:val="003B09EC"/>
    <w:rsid w:val="003B0B19"/>
    <w:rsid w:val="003B0CA6"/>
    <w:rsid w:val="003B0D96"/>
    <w:rsid w:val="003B0D9A"/>
    <w:rsid w:val="003B0E65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DA"/>
    <w:rsid w:val="003B223B"/>
    <w:rsid w:val="003B2502"/>
    <w:rsid w:val="003B264E"/>
    <w:rsid w:val="003B2664"/>
    <w:rsid w:val="003B27CC"/>
    <w:rsid w:val="003B2CF2"/>
    <w:rsid w:val="003B2F25"/>
    <w:rsid w:val="003B3002"/>
    <w:rsid w:val="003B30AB"/>
    <w:rsid w:val="003B3E4A"/>
    <w:rsid w:val="003B480C"/>
    <w:rsid w:val="003B486E"/>
    <w:rsid w:val="003B48F2"/>
    <w:rsid w:val="003B4956"/>
    <w:rsid w:val="003B497D"/>
    <w:rsid w:val="003B4AA6"/>
    <w:rsid w:val="003B4C8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3A6"/>
    <w:rsid w:val="003C43D1"/>
    <w:rsid w:val="003C4515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25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419"/>
    <w:rsid w:val="003D17A4"/>
    <w:rsid w:val="003D1835"/>
    <w:rsid w:val="003D18E7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2EE8"/>
    <w:rsid w:val="003D326F"/>
    <w:rsid w:val="003D338E"/>
    <w:rsid w:val="003D33AC"/>
    <w:rsid w:val="003D33FA"/>
    <w:rsid w:val="003D3408"/>
    <w:rsid w:val="003D3437"/>
    <w:rsid w:val="003D3514"/>
    <w:rsid w:val="003D3707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75F"/>
    <w:rsid w:val="003D5875"/>
    <w:rsid w:val="003D58D6"/>
    <w:rsid w:val="003D59FB"/>
    <w:rsid w:val="003D5ABC"/>
    <w:rsid w:val="003D5AE6"/>
    <w:rsid w:val="003D5DEC"/>
    <w:rsid w:val="003D5FE3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BA7"/>
    <w:rsid w:val="003E0153"/>
    <w:rsid w:val="003E051D"/>
    <w:rsid w:val="003E05FE"/>
    <w:rsid w:val="003E0645"/>
    <w:rsid w:val="003E06E1"/>
    <w:rsid w:val="003E0902"/>
    <w:rsid w:val="003E118D"/>
    <w:rsid w:val="003E119D"/>
    <w:rsid w:val="003E1223"/>
    <w:rsid w:val="003E1228"/>
    <w:rsid w:val="003E12C2"/>
    <w:rsid w:val="003E135D"/>
    <w:rsid w:val="003E1520"/>
    <w:rsid w:val="003E17E4"/>
    <w:rsid w:val="003E1DC8"/>
    <w:rsid w:val="003E21A8"/>
    <w:rsid w:val="003E22EF"/>
    <w:rsid w:val="003E273F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327"/>
    <w:rsid w:val="003E3356"/>
    <w:rsid w:val="003E3366"/>
    <w:rsid w:val="003E33F1"/>
    <w:rsid w:val="003E36B2"/>
    <w:rsid w:val="003E39AD"/>
    <w:rsid w:val="003E3AC3"/>
    <w:rsid w:val="003E3ACF"/>
    <w:rsid w:val="003E3AFB"/>
    <w:rsid w:val="003E3BA5"/>
    <w:rsid w:val="003E3C9E"/>
    <w:rsid w:val="003E3F63"/>
    <w:rsid w:val="003E4526"/>
    <w:rsid w:val="003E4725"/>
    <w:rsid w:val="003E4766"/>
    <w:rsid w:val="003E4837"/>
    <w:rsid w:val="003E4893"/>
    <w:rsid w:val="003E49A0"/>
    <w:rsid w:val="003E4AE1"/>
    <w:rsid w:val="003E4B27"/>
    <w:rsid w:val="003E4BE9"/>
    <w:rsid w:val="003E50C8"/>
    <w:rsid w:val="003E5628"/>
    <w:rsid w:val="003E56E1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38E"/>
    <w:rsid w:val="003E744C"/>
    <w:rsid w:val="003E75FC"/>
    <w:rsid w:val="003E778B"/>
    <w:rsid w:val="003E78C2"/>
    <w:rsid w:val="003E792A"/>
    <w:rsid w:val="003E7BD4"/>
    <w:rsid w:val="003F0228"/>
    <w:rsid w:val="003F022F"/>
    <w:rsid w:val="003F0461"/>
    <w:rsid w:val="003F071F"/>
    <w:rsid w:val="003F0781"/>
    <w:rsid w:val="003F07E2"/>
    <w:rsid w:val="003F0A92"/>
    <w:rsid w:val="003F0C88"/>
    <w:rsid w:val="003F0D04"/>
    <w:rsid w:val="003F122D"/>
    <w:rsid w:val="003F14D8"/>
    <w:rsid w:val="003F158D"/>
    <w:rsid w:val="003F1718"/>
    <w:rsid w:val="003F2191"/>
    <w:rsid w:val="003F21E4"/>
    <w:rsid w:val="003F26A3"/>
    <w:rsid w:val="003F2AAB"/>
    <w:rsid w:val="003F2BC0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A6"/>
    <w:rsid w:val="003F3847"/>
    <w:rsid w:val="003F3888"/>
    <w:rsid w:val="003F3DC8"/>
    <w:rsid w:val="003F3F77"/>
    <w:rsid w:val="003F4362"/>
    <w:rsid w:val="003F479B"/>
    <w:rsid w:val="003F4827"/>
    <w:rsid w:val="003F4839"/>
    <w:rsid w:val="003F4843"/>
    <w:rsid w:val="003F4950"/>
    <w:rsid w:val="003F4AF4"/>
    <w:rsid w:val="003F4BC8"/>
    <w:rsid w:val="003F4E62"/>
    <w:rsid w:val="003F4F42"/>
    <w:rsid w:val="003F5425"/>
    <w:rsid w:val="003F5537"/>
    <w:rsid w:val="003F55BE"/>
    <w:rsid w:val="003F583E"/>
    <w:rsid w:val="003F5CFF"/>
    <w:rsid w:val="003F6044"/>
    <w:rsid w:val="003F6088"/>
    <w:rsid w:val="003F6454"/>
    <w:rsid w:val="003F66BB"/>
    <w:rsid w:val="003F6817"/>
    <w:rsid w:val="003F6A80"/>
    <w:rsid w:val="003F6BA7"/>
    <w:rsid w:val="003F6D84"/>
    <w:rsid w:val="003F6E46"/>
    <w:rsid w:val="003F6E64"/>
    <w:rsid w:val="003F6E8E"/>
    <w:rsid w:val="003F6EC1"/>
    <w:rsid w:val="003F73F7"/>
    <w:rsid w:val="003F7536"/>
    <w:rsid w:val="003F78D1"/>
    <w:rsid w:val="003F7D52"/>
    <w:rsid w:val="003F7EAC"/>
    <w:rsid w:val="00400054"/>
    <w:rsid w:val="0040015A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613"/>
    <w:rsid w:val="004017EC"/>
    <w:rsid w:val="00401BF6"/>
    <w:rsid w:val="00401D93"/>
    <w:rsid w:val="00402436"/>
    <w:rsid w:val="004029DF"/>
    <w:rsid w:val="004029EC"/>
    <w:rsid w:val="00402ABC"/>
    <w:rsid w:val="00402B36"/>
    <w:rsid w:val="00402FE5"/>
    <w:rsid w:val="0040303D"/>
    <w:rsid w:val="004031A5"/>
    <w:rsid w:val="004032E4"/>
    <w:rsid w:val="00403574"/>
    <w:rsid w:val="004037EE"/>
    <w:rsid w:val="00403820"/>
    <w:rsid w:val="00403C92"/>
    <w:rsid w:val="00403D62"/>
    <w:rsid w:val="00403EDA"/>
    <w:rsid w:val="004040A9"/>
    <w:rsid w:val="00404198"/>
    <w:rsid w:val="004043B8"/>
    <w:rsid w:val="0040448E"/>
    <w:rsid w:val="00404538"/>
    <w:rsid w:val="0040453F"/>
    <w:rsid w:val="00404553"/>
    <w:rsid w:val="004046A0"/>
    <w:rsid w:val="004046AC"/>
    <w:rsid w:val="00404915"/>
    <w:rsid w:val="00404F39"/>
    <w:rsid w:val="004050B1"/>
    <w:rsid w:val="004051B4"/>
    <w:rsid w:val="00405368"/>
    <w:rsid w:val="0040567F"/>
    <w:rsid w:val="004056C1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100CC"/>
    <w:rsid w:val="004100F9"/>
    <w:rsid w:val="00410544"/>
    <w:rsid w:val="0041090A"/>
    <w:rsid w:val="004109BA"/>
    <w:rsid w:val="00410B05"/>
    <w:rsid w:val="00410C20"/>
    <w:rsid w:val="00410E28"/>
    <w:rsid w:val="004111AB"/>
    <w:rsid w:val="004112C2"/>
    <w:rsid w:val="0041152A"/>
    <w:rsid w:val="004117C1"/>
    <w:rsid w:val="00411897"/>
    <w:rsid w:val="004118CE"/>
    <w:rsid w:val="004119FE"/>
    <w:rsid w:val="00411C38"/>
    <w:rsid w:val="00411E61"/>
    <w:rsid w:val="00411EE0"/>
    <w:rsid w:val="0041230E"/>
    <w:rsid w:val="004124E0"/>
    <w:rsid w:val="00412715"/>
    <w:rsid w:val="00412768"/>
    <w:rsid w:val="00412CAE"/>
    <w:rsid w:val="0041333F"/>
    <w:rsid w:val="00413352"/>
    <w:rsid w:val="0041350D"/>
    <w:rsid w:val="00413546"/>
    <w:rsid w:val="00413562"/>
    <w:rsid w:val="00413AD8"/>
    <w:rsid w:val="00413FF3"/>
    <w:rsid w:val="0041402C"/>
    <w:rsid w:val="004142FE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23"/>
    <w:rsid w:val="0041744C"/>
    <w:rsid w:val="0041748D"/>
    <w:rsid w:val="00417A97"/>
    <w:rsid w:val="00417CB1"/>
    <w:rsid w:val="00417E6C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DC6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FD"/>
    <w:rsid w:val="004244C4"/>
    <w:rsid w:val="00424855"/>
    <w:rsid w:val="00424975"/>
    <w:rsid w:val="00424A5B"/>
    <w:rsid w:val="00424E92"/>
    <w:rsid w:val="004250B7"/>
    <w:rsid w:val="0042512C"/>
    <w:rsid w:val="00425136"/>
    <w:rsid w:val="00425318"/>
    <w:rsid w:val="00425693"/>
    <w:rsid w:val="004257F4"/>
    <w:rsid w:val="00425A07"/>
    <w:rsid w:val="00425A93"/>
    <w:rsid w:val="00425AF3"/>
    <w:rsid w:val="00425C32"/>
    <w:rsid w:val="00425E34"/>
    <w:rsid w:val="0042603B"/>
    <w:rsid w:val="00426197"/>
    <w:rsid w:val="0042619A"/>
    <w:rsid w:val="00426255"/>
    <w:rsid w:val="004262D9"/>
    <w:rsid w:val="004263FE"/>
    <w:rsid w:val="0042666D"/>
    <w:rsid w:val="004266D1"/>
    <w:rsid w:val="00426707"/>
    <w:rsid w:val="0042670D"/>
    <w:rsid w:val="00426B64"/>
    <w:rsid w:val="00426D3F"/>
    <w:rsid w:val="00426F88"/>
    <w:rsid w:val="004270A2"/>
    <w:rsid w:val="004272F1"/>
    <w:rsid w:val="00427411"/>
    <w:rsid w:val="004279F1"/>
    <w:rsid w:val="00427BC9"/>
    <w:rsid w:val="00427EB3"/>
    <w:rsid w:val="00430090"/>
    <w:rsid w:val="004300DC"/>
    <w:rsid w:val="004302BA"/>
    <w:rsid w:val="004304C5"/>
    <w:rsid w:val="004305CC"/>
    <w:rsid w:val="004306C8"/>
    <w:rsid w:val="004306F8"/>
    <w:rsid w:val="00430815"/>
    <w:rsid w:val="00430BC1"/>
    <w:rsid w:val="00430BDB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DB"/>
    <w:rsid w:val="00432C5E"/>
    <w:rsid w:val="00432DDF"/>
    <w:rsid w:val="00432EBF"/>
    <w:rsid w:val="00432F69"/>
    <w:rsid w:val="00433018"/>
    <w:rsid w:val="00433489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840"/>
    <w:rsid w:val="004348A3"/>
    <w:rsid w:val="0043498E"/>
    <w:rsid w:val="004349BF"/>
    <w:rsid w:val="004349CA"/>
    <w:rsid w:val="00434D74"/>
    <w:rsid w:val="0043505E"/>
    <w:rsid w:val="00435337"/>
    <w:rsid w:val="004353C7"/>
    <w:rsid w:val="00435536"/>
    <w:rsid w:val="0043555B"/>
    <w:rsid w:val="00435890"/>
    <w:rsid w:val="00435F99"/>
    <w:rsid w:val="00436013"/>
    <w:rsid w:val="004364B0"/>
    <w:rsid w:val="0043666B"/>
    <w:rsid w:val="004369BA"/>
    <w:rsid w:val="00436B53"/>
    <w:rsid w:val="00436BFB"/>
    <w:rsid w:val="00437070"/>
    <w:rsid w:val="00437083"/>
    <w:rsid w:val="004370F8"/>
    <w:rsid w:val="004376DC"/>
    <w:rsid w:val="0043770F"/>
    <w:rsid w:val="0043793E"/>
    <w:rsid w:val="00437AB3"/>
    <w:rsid w:val="00437ABC"/>
    <w:rsid w:val="00437CDD"/>
    <w:rsid w:val="00437D0E"/>
    <w:rsid w:val="00437E2E"/>
    <w:rsid w:val="00440015"/>
    <w:rsid w:val="004406C1"/>
    <w:rsid w:val="004408D1"/>
    <w:rsid w:val="00440DD7"/>
    <w:rsid w:val="00440DED"/>
    <w:rsid w:val="00440EC0"/>
    <w:rsid w:val="00440F20"/>
    <w:rsid w:val="00440F5D"/>
    <w:rsid w:val="00441030"/>
    <w:rsid w:val="00441405"/>
    <w:rsid w:val="00441490"/>
    <w:rsid w:val="00441AAC"/>
    <w:rsid w:val="00441B3D"/>
    <w:rsid w:val="00441BFB"/>
    <w:rsid w:val="004421E8"/>
    <w:rsid w:val="00442243"/>
    <w:rsid w:val="004423DE"/>
    <w:rsid w:val="004423F4"/>
    <w:rsid w:val="0044240E"/>
    <w:rsid w:val="00442543"/>
    <w:rsid w:val="00442A84"/>
    <w:rsid w:val="00442BC6"/>
    <w:rsid w:val="00442FAE"/>
    <w:rsid w:val="004430BB"/>
    <w:rsid w:val="004431A7"/>
    <w:rsid w:val="004432C2"/>
    <w:rsid w:val="00443636"/>
    <w:rsid w:val="0044365F"/>
    <w:rsid w:val="0044383B"/>
    <w:rsid w:val="00443B3F"/>
    <w:rsid w:val="00443B9B"/>
    <w:rsid w:val="00443BD1"/>
    <w:rsid w:val="00443CE7"/>
    <w:rsid w:val="0044403F"/>
    <w:rsid w:val="00444120"/>
    <w:rsid w:val="0044440B"/>
    <w:rsid w:val="0044472F"/>
    <w:rsid w:val="00444783"/>
    <w:rsid w:val="00444C59"/>
    <w:rsid w:val="00444ED1"/>
    <w:rsid w:val="00444FC6"/>
    <w:rsid w:val="0044506C"/>
    <w:rsid w:val="004452C3"/>
    <w:rsid w:val="00445422"/>
    <w:rsid w:val="0044563B"/>
    <w:rsid w:val="004457C8"/>
    <w:rsid w:val="004457EE"/>
    <w:rsid w:val="00445971"/>
    <w:rsid w:val="00445BC2"/>
    <w:rsid w:val="00445C65"/>
    <w:rsid w:val="00445C71"/>
    <w:rsid w:val="00445F8D"/>
    <w:rsid w:val="00446100"/>
    <w:rsid w:val="004461DB"/>
    <w:rsid w:val="00446335"/>
    <w:rsid w:val="00446497"/>
    <w:rsid w:val="004464FA"/>
    <w:rsid w:val="004466E4"/>
    <w:rsid w:val="00446AB1"/>
    <w:rsid w:val="00446B58"/>
    <w:rsid w:val="00446C69"/>
    <w:rsid w:val="00446E59"/>
    <w:rsid w:val="004473B1"/>
    <w:rsid w:val="00447477"/>
    <w:rsid w:val="00447CFF"/>
    <w:rsid w:val="00447D56"/>
    <w:rsid w:val="00447E53"/>
    <w:rsid w:val="00447EB6"/>
    <w:rsid w:val="00447F16"/>
    <w:rsid w:val="00447F20"/>
    <w:rsid w:val="004504F0"/>
    <w:rsid w:val="004504FE"/>
    <w:rsid w:val="00450D50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8"/>
    <w:rsid w:val="00452F19"/>
    <w:rsid w:val="00453050"/>
    <w:rsid w:val="00453126"/>
    <w:rsid w:val="004531F7"/>
    <w:rsid w:val="00453259"/>
    <w:rsid w:val="00453E11"/>
    <w:rsid w:val="00453E33"/>
    <w:rsid w:val="00454330"/>
    <w:rsid w:val="00454349"/>
    <w:rsid w:val="0045438B"/>
    <w:rsid w:val="0045446D"/>
    <w:rsid w:val="004546D5"/>
    <w:rsid w:val="004546EB"/>
    <w:rsid w:val="0045475C"/>
    <w:rsid w:val="004548F0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4C9"/>
    <w:rsid w:val="00456556"/>
    <w:rsid w:val="00456AA0"/>
    <w:rsid w:val="00456C34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43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F1C"/>
    <w:rsid w:val="00462F92"/>
    <w:rsid w:val="004632F6"/>
    <w:rsid w:val="0046349B"/>
    <w:rsid w:val="00463507"/>
    <w:rsid w:val="004635E0"/>
    <w:rsid w:val="004637A0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352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5AA"/>
    <w:rsid w:val="004657B2"/>
    <w:rsid w:val="004658C5"/>
    <w:rsid w:val="00465A5B"/>
    <w:rsid w:val="004660F6"/>
    <w:rsid w:val="00466269"/>
    <w:rsid w:val="004664F0"/>
    <w:rsid w:val="00466608"/>
    <w:rsid w:val="0046667A"/>
    <w:rsid w:val="00466735"/>
    <w:rsid w:val="0046698F"/>
    <w:rsid w:val="00466FCB"/>
    <w:rsid w:val="004671AE"/>
    <w:rsid w:val="004672B1"/>
    <w:rsid w:val="004672EF"/>
    <w:rsid w:val="0046732E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2016"/>
    <w:rsid w:val="00472039"/>
    <w:rsid w:val="0047209C"/>
    <w:rsid w:val="004720D5"/>
    <w:rsid w:val="00472355"/>
    <w:rsid w:val="00472384"/>
    <w:rsid w:val="00472423"/>
    <w:rsid w:val="004728DE"/>
    <w:rsid w:val="0047297D"/>
    <w:rsid w:val="00472C48"/>
    <w:rsid w:val="00472EB7"/>
    <w:rsid w:val="004730D6"/>
    <w:rsid w:val="0047351A"/>
    <w:rsid w:val="004736AF"/>
    <w:rsid w:val="00473B52"/>
    <w:rsid w:val="00473BCA"/>
    <w:rsid w:val="00473E75"/>
    <w:rsid w:val="00473F03"/>
    <w:rsid w:val="00473F20"/>
    <w:rsid w:val="00473F99"/>
    <w:rsid w:val="00474059"/>
    <w:rsid w:val="00474153"/>
    <w:rsid w:val="004741B0"/>
    <w:rsid w:val="004741ED"/>
    <w:rsid w:val="00474200"/>
    <w:rsid w:val="00474489"/>
    <w:rsid w:val="00474494"/>
    <w:rsid w:val="004747C0"/>
    <w:rsid w:val="0047490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F9"/>
    <w:rsid w:val="004760A4"/>
    <w:rsid w:val="00476129"/>
    <w:rsid w:val="0047647F"/>
    <w:rsid w:val="004766D5"/>
    <w:rsid w:val="00476816"/>
    <w:rsid w:val="00476822"/>
    <w:rsid w:val="004768A1"/>
    <w:rsid w:val="004769D3"/>
    <w:rsid w:val="00476B2C"/>
    <w:rsid w:val="00476CDA"/>
    <w:rsid w:val="00477B54"/>
    <w:rsid w:val="00477B57"/>
    <w:rsid w:val="00480096"/>
    <w:rsid w:val="004802F4"/>
    <w:rsid w:val="004807A8"/>
    <w:rsid w:val="0048093B"/>
    <w:rsid w:val="004809A3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DB"/>
    <w:rsid w:val="00484762"/>
    <w:rsid w:val="0048479B"/>
    <w:rsid w:val="00484A1F"/>
    <w:rsid w:val="00484B12"/>
    <w:rsid w:val="00484B2D"/>
    <w:rsid w:val="00484B3E"/>
    <w:rsid w:val="00484EE4"/>
    <w:rsid w:val="004852EE"/>
    <w:rsid w:val="00485858"/>
    <w:rsid w:val="00485904"/>
    <w:rsid w:val="00485C1D"/>
    <w:rsid w:val="00485E19"/>
    <w:rsid w:val="0048613E"/>
    <w:rsid w:val="00486215"/>
    <w:rsid w:val="00486339"/>
    <w:rsid w:val="00486672"/>
    <w:rsid w:val="00486A3E"/>
    <w:rsid w:val="00486AC4"/>
    <w:rsid w:val="00486BB9"/>
    <w:rsid w:val="00486EC6"/>
    <w:rsid w:val="00486FB8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CE2"/>
    <w:rsid w:val="00490F7C"/>
    <w:rsid w:val="004910E9"/>
    <w:rsid w:val="00491443"/>
    <w:rsid w:val="004915BF"/>
    <w:rsid w:val="00491711"/>
    <w:rsid w:val="004919B7"/>
    <w:rsid w:val="00491A90"/>
    <w:rsid w:val="00491AB9"/>
    <w:rsid w:val="00491BAB"/>
    <w:rsid w:val="00491BD0"/>
    <w:rsid w:val="00491BF9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259"/>
    <w:rsid w:val="00493278"/>
    <w:rsid w:val="0049334B"/>
    <w:rsid w:val="004933AD"/>
    <w:rsid w:val="004936C0"/>
    <w:rsid w:val="004936FA"/>
    <w:rsid w:val="0049379C"/>
    <w:rsid w:val="00493956"/>
    <w:rsid w:val="00493F7B"/>
    <w:rsid w:val="004940F6"/>
    <w:rsid w:val="004941FC"/>
    <w:rsid w:val="00494240"/>
    <w:rsid w:val="004942E4"/>
    <w:rsid w:val="00494333"/>
    <w:rsid w:val="00494904"/>
    <w:rsid w:val="004949B4"/>
    <w:rsid w:val="00494C2E"/>
    <w:rsid w:val="00494D50"/>
    <w:rsid w:val="00494EF5"/>
    <w:rsid w:val="00495188"/>
    <w:rsid w:val="0049534C"/>
    <w:rsid w:val="0049544C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F8"/>
    <w:rsid w:val="00497D3E"/>
    <w:rsid w:val="004A039F"/>
    <w:rsid w:val="004A053C"/>
    <w:rsid w:val="004A06C1"/>
    <w:rsid w:val="004A0B5A"/>
    <w:rsid w:val="004A0B66"/>
    <w:rsid w:val="004A1240"/>
    <w:rsid w:val="004A1346"/>
    <w:rsid w:val="004A1636"/>
    <w:rsid w:val="004A18F5"/>
    <w:rsid w:val="004A1C93"/>
    <w:rsid w:val="004A1F90"/>
    <w:rsid w:val="004A24C2"/>
    <w:rsid w:val="004A273A"/>
    <w:rsid w:val="004A2810"/>
    <w:rsid w:val="004A2945"/>
    <w:rsid w:val="004A2C49"/>
    <w:rsid w:val="004A30E8"/>
    <w:rsid w:val="004A35D1"/>
    <w:rsid w:val="004A3719"/>
    <w:rsid w:val="004A38AF"/>
    <w:rsid w:val="004A3941"/>
    <w:rsid w:val="004A3DB8"/>
    <w:rsid w:val="004A3E15"/>
    <w:rsid w:val="004A3FA4"/>
    <w:rsid w:val="004A406D"/>
    <w:rsid w:val="004A40A3"/>
    <w:rsid w:val="004A40C0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5161"/>
    <w:rsid w:val="004A56B5"/>
    <w:rsid w:val="004A5708"/>
    <w:rsid w:val="004A5F43"/>
    <w:rsid w:val="004A5F7D"/>
    <w:rsid w:val="004A6040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CD"/>
    <w:rsid w:val="004A6A5A"/>
    <w:rsid w:val="004A6B3D"/>
    <w:rsid w:val="004A6CCB"/>
    <w:rsid w:val="004A725E"/>
    <w:rsid w:val="004A786A"/>
    <w:rsid w:val="004A78F8"/>
    <w:rsid w:val="004B00A9"/>
    <w:rsid w:val="004B0420"/>
    <w:rsid w:val="004B0495"/>
    <w:rsid w:val="004B0575"/>
    <w:rsid w:val="004B07E2"/>
    <w:rsid w:val="004B0983"/>
    <w:rsid w:val="004B0A52"/>
    <w:rsid w:val="004B0BD6"/>
    <w:rsid w:val="004B1124"/>
    <w:rsid w:val="004B1186"/>
    <w:rsid w:val="004B14FA"/>
    <w:rsid w:val="004B1565"/>
    <w:rsid w:val="004B1D68"/>
    <w:rsid w:val="004B1FD7"/>
    <w:rsid w:val="004B2032"/>
    <w:rsid w:val="004B2764"/>
    <w:rsid w:val="004B2C16"/>
    <w:rsid w:val="004B2C7A"/>
    <w:rsid w:val="004B2EF7"/>
    <w:rsid w:val="004B2FC6"/>
    <w:rsid w:val="004B313E"/>
    <w:rsid w:val="004B350E"/>
    <w:rsid w:val="004B3630"/>
    <w:rsid w:val="004B39DB"/>
    <w:rsid w:val="004B3B77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486"/>
    <w:rsid w:val="004B65C1"/>
    <w:rsid w:val="004B662A"/>
    <w:rsid w:val="004B6E3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490"/>
    <w:rsid w:val="004C0721"/>
    <w:rsid w:val="004C100B"/>
    <w:rsid w:val="004C130F"/>
    <w:rsid w:val="004C1409"/>
    <w:rsid w:val="004C147D"/>
    <w:rsid w:val="004C153A"/>
    <w:rsid w:val="004C16AA"/>
    <w:rsid w:val="004C19F0"/>
    <w:rsid w:val="004C1D42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5D"/>
    <w:rsid w:val="004C32FF"/>
    <w:rsid w:val="004C3317"/>
    <w:rsid w:val="004C36AD"/>
    <w:rsid w:val="004C36B4"/>
    <w:rsid w:val="004C3976"/>
    <w:rsid w:val="004C39EC"/>
    <w:rsid w:val="004C3D8B"/>
    <w:rsid w:val="004C3DB9"/>
    <w:rsid w:val="004C3DCE"/>
    <w:rsid w:val="004C3E06"/>
    <w:rsid w:val="004C3F4B"/>
    <w:rsid w:val="004C4082"/>
    <w:rsid w:val="004C40CF"/>
    <w:rsid w:val="004C43B8"/>
    <w:rsid w:val="004C486E"/>
    <w:rsid w:val="004C4A2C"/>
    <w:rsid w:val="004C4A30"/>
    <w:rsid w:val="004C4AE7"/>
    <w:rsid w:val="004C4BCC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BB5"/>
    <w:rsid w:val="004C5E1F"/>
    <w:rsid w:val="004C5E27"/>
    <w:rsid w:val="004C5E60"/>
    <w:rsid w:val="004C5E8F"/>
    <w:rsid w:val="004C5F7D"/>
    <w:rsid w:val="004C64F6"/>
    <w:rsid w:val="004C6B5D"/>
    <w:rsid w:val="004C6C22"/>
    <w:rsid w:val="004C704C"/>
    <w:rsid w:val="004C7211"/>
    <w:rsid w:val="004C7D3A"/>
    <w:rsid w:val="004D036F"/>
    <w:rsid w:val="004D03CC"/>
    <w:rsid w:val="004D053C"/>
    <w:rsid w:val="004D05FF"/>
    <w:rsid w:val="004D074C"/>
    <w:rsid w:val="004D0872"/>
    <w:rsid w:val="004D0CF5"/>
    <w:rsid w:val="004D0E23"/>
    <w:rsid w:val="004D0F75"/>
    <w:rsid w:val="004D0FEC"/>
    <w:rsid w:val="004D10AC"/>
    <w:rsid w:val="004D10FD"/>
    <w:rsid w:val="004D1154"/>
    <w:rsid w:val="004D1757"/>
    <w:rsid w:val="004D1811"/>
    <w:rsid w:val="004D1A6D"/>
    <w:rsid w:val="004D1B15"/>
    <w:rsid w:val="004D2246"/>
    <w:rsid w:val="004D22EF"/>
    <w:rsid w:val="004D2476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9E9"/>
    <w:rsid w:val="004D4C89"/>
    <w:rsid w:val="004D4F45"/>
    <w:rsid w:val="004D5082"/>
    <w:rsid w:val="004D526C"/>
    <w:rsid w:val="004D52F3"/>
    <w:rsid w:val="004D543A"/>
    <w:rsid w:val="004D5590"/>
    <w:rsid w:val="004D55D0"/>
    <w:rsid w:val="004D57ED"/>
    <w:rsid w:val="004D598D"/>
    <w:rsid w:val="004D5BE8"/>
    <w:rsid w:val="004D5E46"/>
    <w:rsid w:val="004D64B2"/>
    <w:rsid w:val="004D66D9"/>
    <w:rsid w:val="004D6765"/>
    <w:rsid w:val="004D679C"/>
    <w:rsid w:val="004D6B60"/>
    <w:rsid w:val="004D6FC1"/>
    <w:rsid w:val="004D7442"/>
    <w:rsid w:val="004D7568"/>
    <w:rsid w:val="004D78AA"/>
    <w:rsid w:val="004D79C6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D7B"/>
    <w:rsid w:val="004E1FF2"/>
    <w:rsid w:val="004E2740"/>
    <w:rsid w:val="004E2772"/>
    <w:rsid w:val="004E2DF0"/>
    <w:rsid w:val="004E2EAE"/>
    <w:rsid w:val="004E31D9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9DD"/>
    <w:rsid w:val="004E5D39"/>
    <w:rsid w:val="004E5E8F"/>
    <w:rsid w:val="004E5F14"/>
    <w:rsid w:val="004E6220"/>
    <w:rsid w:val="004E6330"/>
    <w:rsid w:val="004E6474"/>
    <w:rsid w:val="004E6487"/>
    <w:rsid w:val="004E651E"/>
    <w:rsid w:val="004E6729"/>
    <w:rsid w:val="004E6857"/>
    <w:rsid w:val="004E69DB"/>
    <w:rsid w:val="004E6B94"/>
    <w:rsid w:val="004E6E66"/>
    <w:rsid w:val="004E6FF2"/>
    <w:rsid w:val="004E7095"/>
    <w:rsid w:val="004E70BF"/>
    <w:rsid w:val="004E7268"/>
    <w:rsid w:val="004E75E3"/>
    <w:rsid w:val="004E7627"/>
    <w:rsid w:val="004E7761"/>
    <w:rsid w:val="004E783E"/>
    <w:rsid w:val="004E79D9"/>
    <w:rsid w:val="004E7A13"/>
    <w:rsid w:val="004E7ADD"/>
    <w:rsid w:val="004E7D16"/>
    <w:rsid w:val="004F0319"/>
    <w:rsid w:val="004F0731"/>
    <w:rsid w:val="004F0747"/>
    <w:rsid w:val="004F0ACD"/>
    <w:rsid w:val="004F0CF4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ABD"/>
    <w:rsid w:val="004F1DDB"/>
    <w:rsid w:val="004F1F4D"/>
    <w:rsid w:val="004F2217"/>
    <w:rsid w:val="004F22E1"/>
    <w:rsid w:val="004F2607"/>
    <w:rsid w:val="004F292C"/>
    <w:rsid w:val="004F2A6D"/>
    <w:rsid w:val="004F2BAB"/>
    <w:rsid w:val="004F2BDE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752"/>
    <w:rsid w:val="004F4870"/>
    <w:rsid w:val="004F4990"/>
    <w:rsid w:val="004F4FDD"/>
    <w:rsid w:val="004F50AD"/>
    <w:rsid w:val="004F535D"/>
    <w:rsid w:val="004F54BD"/>
    <w:rsid w:val="004F599C"/>
    <w:rsid w:val="004F6066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9A5"/>
    <w:rsid w:val="004F7A5D"/>
    <w:rsid w:val="004F7B83"/>
    <w:rsid w:val="004F7D30"/>
    <w:rsid w:val="004F7DAE"/>
    <w:rsid w:val="0050023C"/>
    <w:rsid w:val="00500AC9"/>
    <w:rsid w:val="00500DA9"/>
    <w:rsid w:val="00500FA8"/>
    <w:rsid w:val="005013E9"/>
    <w:rsid w:val="00501649"/>
    <w:rsid w:val="00501682"/>
    <w:rsid w:val="005016C9"/>
    <w:rsid w:val="005017FC"/>
    <w:rsid w:val="00501942"/>
    <w:rsid w:val="00501BD4"/>
    <w:rsid w:val="00501E75"/>
    <w:rsid w:val="005024F5"/>
    <w:rsid w:val="00502573"/>
    <w:rsid w:val="0050271D"/>
    <w:rsid w:val="00502728"/>
    <w:rsid w:val="00502DA6"/>
    <w:rsid w:val="0050319D"/>
    <w:rsid w:val="005031B4"/>
    <w:rsid w:val="00503228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93D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C6"/>
    <w:rsid w:val="005100D9"/>
    <w:rsid w:val="0051058D"/>
    <w:rsid w:val="0051066B"/>
    <w:rsid w:val="00510766"/>
    <w:rsid w:val="0051082E"/>
    <w:rsid w:val="00510C64"/>
    <w:rsid w:val="005110C6"/>
    <w:rsid w:val="00511373"/>
    <w:rsid w:val="0051152D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7E0"/>
    <w:rsid w:val="005139BE"/>
    <w:rsid w:val="00513B7A"/>
    <w:rsid w:val="00513CC8"/>
    <w:rsid w:val="005142C1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B04"/>
    <w:rsid w:val="00516B82"/>
    <w:rsid w:val="00517139"/>
    <w:rsid w:val="0051713F"/>
    <w:rsid w:val="00517299"/>
    <w:rsid w:val="005176F7"/>
    <w:rsid w:val="005177DB"/>
    <w:rsid w:val="00517871"/>
    <w:rsid w:val="005178F0"/>
    <w:rsid w:val="00517A3D"/>
    <w:rsid w:val="00517A74"/>
    <w:rsid w:val="00517EE4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54"/>
    <w:rsid w:val="005251CE"/>
    <w:rsid w:val="005251EB"/>
    <w:rsid w:val="005253DB"/>
    <w:rsid w:val="005259A9"/>
    <w:rsid w:val="00525C6E"/>
    <w:rsid w:val="00525D60"/>
    <w:rsid w:val="005262A1"/>
    <w:rsid w:val="005264CD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1EE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86"/>
    <w:rsid w:val="0053322B"/>
    <w:rsid w:val="00533568"/>
    <w:rsid w:val="005335C9"/>
    <w:rsid w:val="005338EA"/>
    <w:rsid w:val="00533912"/>
    <w:rsid w:val="00533C0A"/>
    <w:rsid w:val="00533C2D"/>
    <w:rsid w:val="00533F25"/>
    <w:rsid w:val="00533FD9"/>
    <w:rsid w:val="005340D3"/>
    <w:rsid w:val="005341C6"/>
    <w:rsid w:val="00534376"/>
    <w:rsid w:val="0053484F"/>
    <w:rsid w:val="00534959"/>
    <w:rsid w:val="00534BBD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5DA"/>
    <w:rsid w:val="00541AD3"/>
    <w:rsid w:val="00541B36"/>
    <w:rsid w:val="00541CD1"/>
    <w:rsid w:val="00541DC9"/>
    <w:rsid w:val="00541DD5"/>
    <w:rsid w:val="00541E06"/>
    <w:rsid w:val="00541FCC"/>
    <w:rsid w:val="00542053"/>
    <w:rsid w:val="0054209A"/>
    <w:rsid w:val="005420E4"/>
    <w:rsid w:val="005421B1"/>
    <w:rsid w:val="00542212"/>
    <w:rsid w:val="0054284A"/>
    <w:rsid w:val="005429E1"/>
    <w:rsid w:val="00542B25"/>
    <w:rsid w:val="005433E9"/>
    <w:rsid w:val="00543983"/>
    <w:rsid w:val="00543AC9"/>
    <w:rsid w:val="00543AE6"/>
    <w:rsid w:val="00543B25"/>
    <w:rsid w:val="00543BCD"/>
    <w:rsid w:val="00543DE6"/>
    <w:rsid w:val="00543F80"/>
    <w:rsid w:val="0054402D"/>
    <w:rsid w:val="005446DB"/>
    <w:rsid w:val="0054492F"/>
    <w:rsid w:val="00544BD5"/>
    <w:rsid w:val="00545039"/>
    <w:rsid w:val="00545139"/>
    <w:rsid w:val="00545171"/>
    <w:rsid w:val="00545239"/>
    <w:rsid w:val="00545306"/>
    <w:rsid w:val="0054552D"/>
    <w:rsid w:val="00545B6F"/>
    <w:rsid w:val="00545B72"/>
    <w:rsid w:val="00545D40"/>
    <w:rsid w:val="00545DCC"/>
    <w:rsid w:val="00545EE0"/>
    <w:rsid w:val="00545EE7"/>
    <w:rsid w:val="00546087"/>
    <w:rsid w:val="0054637F"/>
    <w:rsid w:val="00546442"/>
    <w:rsid w:val="005465AC"/>
    <w:rsid w:val="00546609"/>
    <w:rsid w:val="005467F8"/>
    <w:rsid w:val="0054685F"/>
    <w:rsid w:val="00546860"/>
    <w:rsid w:val="00546C93"/>
    <w:rsid w:val="00547183"/>
    <w:rsid w:val="005471C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8E"/>
    <w:rsid w:val="005509B9"/>
    <w:rsid w:val="005509D8"/>
    <w:rsid w:val="00550CCA"/>
    <w:rsid w:val="00550D2B"/>
    <w:rsid w:val="00550D55"/>
    <w:rsid w:val="00550DE2"/>
    <w:rsid w:val="00551159"/>
    <w:rsid w:val="005518BE"/>
    <w:rsid w:val="00551941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2DE4"/>
    <w:rsid w:val="005530A1"/>
    <w:rsid w:val="00553207"/>
    <w:rsid w:val="00553475"/>
    <w:rsid w:val="00553679"/>
    <w:rsid w:val="0055370A"/>
    <w:rsid w:val="0055396A"/>
    <w:rsid w:val="00553AE7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A5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E2"/>
    <w:rsid w:val="00556862"/>
    <w:rsid w:val="00556A67"/>
    <w:rsid w:val="00556E9E"/>
    <w:rsid w:val="00557406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58"/>
    <w:rsid w:val="005608DB"/>
    <w:rsid w:val="00561038"/>
    <w:rsid w:val="00561075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1A1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418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896"/>
    <w:rsid w:val="00570D1D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941"/>
    <w:rsid w:val="00572B74"/>
    <w:rsid w:val="00572CB1"/>
    <w:rsid w:val="00572DEE"/>
    <w:rsid w:val="0057304A"/>
    <w:rsid w:val="0057335A"/>
    <w:rsid w:val="005735DF"/>
    <w:rsid w:val="00573815"/>
    <w:rsid w:val="0057393D"/>
    <w:rsid w:val="00573978"/>
    <w:rsid w:val="00573AC3"/>
    <w:rsid w:val="00573E28"/>
    <w:rsid w:val="005740C0"/>
    <w:rsid w:val="00574280"/>
    <w:rsid w:val="005742E1"/>
    <w:rsid w:val="00574424"/>
    <w:rsid w:val="005744BF"/>
    <w:rsid w:val="0057456B"/>
    <w:rsid w:val="00574C88"/>
    <w:rsid w:val="00574F21"/>
    <w:rsid w:val="00575315"/>
    <w:rsid w:val="00575506"/>
    <w:rsid w:val="00575E57"/>
    <w:rsid w:val="0057601E"/>
    <w:rsid w:val="005760AC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77F"/>
    <w:rsid w:val="005779CF"/>
    <w:rsid w:val="00577ABA"/>
    <w:rsid w:val="00577BEE"/>
    <w:rsid w:val="00577DDD"/>
    <w:rsid w:val="00577F3D"/>
    <w:rsid w:val="00577FA5"/>
    <w:rsid w:val="00580073"/>
    <w:rsid w:val="00580669"/>
    <w:rsid w:val="00580AC8"/>
    <w:rsid w:val="00580B04"/>
    <w:rsid w:val="00580B68"/>
    <w:rsid w:val="00580D5A"/>
    <w:rsid w:val="00580F2F"/>
    <w:rsid w:val="00581066"/>
    <w:rsid w:val="005811FF"/>
    <w:rsid w:val="00581413"/>
    <w:rsid w:val="00581442"/>
    <w:rsid w:val="00581498"/>
    <w:rsid w:val="0058159F"/>
    <w:rsid w:val="00581656"/>
    <w:rsid w:val="005818E6"/>
    <w:rsid w:val="00581D8F"/>
    <w:rsid w:val="00581E63"/>
    <w:rsid w:val="00581F59"/>
    <w:rsid w:val="0058203C"/>
    <w:rsid w:val="00582196"/>
    <w:rsid w:val="00582508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61D"/>
    <w:rsid w:val="005839EF"/>
    <w:rsid w:val="00583E24"/>
    <w:rsid w:val="00584267"/>
    <w:rsid w:val="005845B8"/>
    <w:rsid w:val="005845EF"/>
    <w:rsid w:val="00584D9D"/>
    <w:rsid w:val="00584EAC"/>
    <w:rsid w:val="00585427"/>
    <w:rsid w:val="0058555E"/>
    <w:rsid w:val="0058561C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F1B"/>
    <w:rsid w:val="0058716D"/>
    <w:rsid w:val="0058773E"/>
    <w:rsid w:val="00587A6C"/>
    <w:rsid w:val="005900BF"/>
    <w:rsid w:val="005902D0"/>
    <w:rsid w:val="00590CA4"/>
    <w:rsid w:val="00590CA6"/>
    <w:rsid w:val="00590CB2"/>
    <w:rsid w:val="00590CFA"/>
    <w:rsid w:val="00590F63"/>
    <w:rsid w:val="005915BE"/>
    <w:rsid w:val="005917C0"/>
    <w:rsid w:val="0059195C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0F"/>
    <w:rsid w:val="00593065"/>
    <w:rsid w:val="0059329B"/>
    <w:rsid w:val="00593350"/>
    <w:rsid w:val="0059389C"/>
    <w:rsid w:val="00593C7C"/>
    <w:rsid w:val="00593D33"/>
    <w:rsid w:val="00594208"/>
    <w:rsid w:val="00594506"/>
    <w:rsid w:val="00594523"/>
    <w:rsid w:val="005947B9"/>
    <w:rsid w:val="005947D3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926"/>
    <w:rsid w:val="00596BB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E54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F44"/>
    <w:rsid w:val="005A2F45"/>
    <w:rsid w:val="005A2F85"/>
    <w:rsid w:val="005A307E"/>
    <w:rsid w:val="005A30B5"/>
    <w:rsid w:val="005A36BC"/>
    <w:rsid w:val="005A37E5"/>
    <w:rsid w:val="005A3933"/>
    <w:rsid w:val="005A3B89"/>
    <w:rsid w:val="005A3DBA"/>
    <w:rsid w:val="005A3EC6"/>
    <w:rsid w:val="005A44AE"/>
    <w:rsid w:val="005A44D3"/>
    <w:rsid w:val="005A4A2A"/>
    <w:rsid w:val="005A4BB0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AB5"/>
    <w:rsid w:val="005A5B16"/>
    <w:rsid w:val="005A5FA2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2E6"/>
    <w:rsid w:val="005B0464"/>
    <w:rsid w:val="005B0730"/>
    <w:rsid w:val="005B0789"/>
    <w:rsid w:val="005B0DC3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BEE"/>
    <w:rsid w:val="005B3C99"/>
    <w:rsid w:val="005B3E7B"/>
    <w:rsid w:val="005B3EFF"/>
    <w:rsid w:val="005B404D"/>
    <w:rsid w:val="005B40C9"/>
    <w:rsid w:val="005B4888"/>
    <w:rsid w:val="005B49B4"/>
    <w:rsid w:val="005B4D05"/>
    <w:rsid w:val="005B4E8C"/>
    <w:rsid w:val="005B57CD"/>
    <w:rsid w:val="005B58F8"/>
    <w:rsid w:val="005B5F99"/>
    <w:rsid w:val="005B5FF2"/>
    <w:rsid w:val="005B603E"/>
    <w:rsid w:val="005B60C4"/>
    <w:rsid w:val="005B60D3"/>
    <w:rsid w:val="005B65A2"/>
    <w:rsid w:val="005B670A"/>
    <w:rsid w:val="005B6903"/>
    <w:rsid w:val="005B69B6"/>
    <w:rsid w:val="005B6A92"/>
    <w:rsid w:val="005B6B20"/>
    <w:rsid w:val="005B6BD4"/>
    <w:rsid w:val="005B6C58"/>
    <w:rsid w:val="005B6DDD"/>
    <w:rsid w:val="005B6E54"/>
    <w:rsid w:val="005B7074"/>
    <w:rsid w:val="005B71B7"/>
    <w:rsid w:val="005B7328"/>
    <w:rsid w:val="005B752E"/>
    <w:rsid w:val="005B7BBC"/>
    <w:rsid w:val="005C0398"/>
    <w:rsid w:val="005C04CD"/>
    <w:rsid w:val="005C0C8D"/>
    <w:rsid w:val="005C0D6F"/>
    <w:rsid w:val="005C0E2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594"/>
    <w:rsid w:val="005C25B6"/>
    <w:rsid w:val="005C29AA"/>
    <w:rsid w:val="005C2B1E"/>
    <w:rsid w:val="005C2E53"/>
    <w:rsid w:val="005C3002"/>
    <w:rsid w:val="005C307B"/>
    <w:rsid w:val="005C342F"/>
    <w:rsid w:val="005C3973"/>
    <w:rsid w:val="005C3BDD"/>
    <w:rsid w:val="005C3F31"/>
    <w:rsid w:val="005C4021"/>
    <w:rsid w:val="005C404B"/>
    <w:rsid w:val="005C4719"/>
    <w:rsid w:val="005C4A16"/>
    <w:rsid w:val="005C4A32"/>
    <w:rsid w:val="005C4B57"/>
    <w:rsid w:val="005C4BC1"/>
    <w:rsid w:val="005C4D3D"/>
    <w:rsid w:val="005C54D3"/>
    <w:rsid w:val="005C5540"/>
    <w:rsid w:val="005C5719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6FAA"/>
    <w:rsid w:val="005C710E"/>
    <w:rsid w:val="005C7294"/>
    <w:rsid w:val="005C737F"/>
    <w:rsid w:val="005C7384"/>
    <w:rsid w:val="005C76C6"/>
    <w:rsid w:val="005C7811"/>
    <w:rsid w:val="005C7AEE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10FC"/>
    <w:rsid w:val="005D157E"/>
    <w:rsid w:val="005D15F9"/>
    <w:rsid w:val="005D1BD8"/>
    <w:rsid w:val="005D1CE6"/>
    <w:rsid w:val="005D23E7"/>
    <w:rsid w:val="005D24D1"/>
    <w:rsid w:val="005D2975"/>
    <w:rsid w:val="005D2AB7"/>
    <w:rsid w:val="005D2CCA"/>
    <w:rsid w:val="005D2DE0"/>
    <w:rsid w:val="005D2FFC"/>
    <w:rsid w:val="005D336D"/>
    <w:rsid w:val="005D35FD"/>
    <w:rsid w:val="005D36A2"/>
    <w:rsid w:val="005D3772"/>
    <w:rsid w:val="005D3842"/>
    <w:rsid w:val="005D396D"/>
    <w:rsid w:val="005D3A16"/>
    <w:rsid w:val="005D3B0D"/>
    <w:rsid w:val="005D3BC1"/>
    <w:rsid w:val="005D3D2C"/>
    <w:rsid w:val="005D3EC6"/>
    <w:rsid w:val="005D3F21"/>
    <w:rsid w:val="005D44B3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3F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848"/>
    <w:rsid w:val="005D68CE"/>
    <w:rsid w:val="005D69DB"/>
    <w:rsid w:val="005D6B1F"/>
    <w:rsid w:val="005D6B9A"/>
    <w:rsid w:val="005D6BF0"/>
    <w:rsid w:val="005D6D9E"/>
    <w:rsid w:val="005D6E76"/>
    <w:rsid w:val="005D6EF2"/>
    <w:rsid w:val="005D70EF"/>
    <w:rsid w:val="005D7261"/>
    <w:rsid w:val="005D72C9"/>
    <w:rsid w:val="005D770B"/>
    <w:rsid w:val="005D7A07"/>
    <w:rsid w:val="005D7CC7"/>
    <w:rsid w:val="005D7DA9"/>
    <w:rsid w:val="005E00A6"/>
    <w:rsid w:val="005E019B"/>
    <w:rsid w:val="005E0B26"/>
    <w:rsid w:val="005E1355"/>
    <w:rsid w:val="005E1749"/>
    <w:rsid w:val="005E1C8A"/>
    <w:rsid w:val="005E1DA5"/>
    <w:rsid w:val="005E222A"/>
    <w:rsid w:val="005E23E1"/>
    <w:rsid w:val="005E291A"/>
    <w:rsid w:val="005E2B19"/>
    <w:rsid w:val="005E2B37"/>
    <w:rsid w:val="005E33C3"/>
    <w:rsid w:val="005E3679"/>
    <w:rsid w:val="005E3A8C"/>
    <w:rsid w:val="005E3DB2"/>
    <w:rsid w:val="005E4759"/>
    <w:rsid w:val="005E47C2"/>
    <w:rsid w:val="005E4A56"/>
    <w:rsid w:val="005E4AB6"/>
    <w:rsid w:val="005E4BD8"/>
    <w:rsid w:val="005E4F07"/>
    <w:rsid w:val="005E4FBC"/>
    <w:rsid w:val="005E4FDC"/>
    <w:rsid w:val="005E4FE1"/>
    <w:rsid w:val="005E5327"/>
    <w:rsid w:val="005E55F4"/>
    <w:rsid w:val="005E5605"/>
    <w:rsid w:val="005E58A9"/>
    <w:rsid w:val="005E5AC7"/>
    <w:rsid w:val="005E5B6D"/>
    <w:rsid w:val="005E5D33"/>
    <w:rsid w:val="005E6164"/>
    <w:rsid w:val="005E6402"/>
    <w:rsid w:val="005E6430"/>
    <w:rsid w:val="005E6457"/>
    <w:rsid w:val="005E64C2"/>
    <w:rsid w:val="005E68B3"/>
    <w:rsid w:val="005E6E35"/>
    <w:rsid w:val="005E6EB7"/>
    <w:rsid w:val="005E72AA"/>
    <w:rsid w:val="005E73CA"/>
    <w:rsid w:val="005E74F8"/>
    <w:rsid w:val="005E76B5"/>
    <w:rsid w:val="005E792F"/>
    <w:rsid w:val="005E7A4C"/>
    <w:rsid w:val="005E7CCE"/>
    <w:rsid w:val="005E7E29"/>
    <w:rsid w:val="005F02EB"/>
    <w:rsid w:val="005F035F"/>
    <w:rsid w:val="005F0396"/>
    <w:rsid w:val="005F03BF"/>
    <w:rsid w:val="005F048D"/>
    <w:rsid w:val="005F049F"/>
    <w:rsid w:val="005F0553"/>
    <w:rsid w:val="005F0580"/>
    <w:rsid w:val="005F0639"/>
    <w:rsid w:val="005F0801"/>
    <w:rsid w:val="005F0F57"/>
    <w:rsid w:val="005F0FC1"/>
    <w:rsid w:val="005F0FD2"/>
    <w:rsid w:val="005F10F4"/>
    <w:rsid w:val="005F173C"/>
    <w:rsid w:val="005F18D0"/>
    <w:rsid w:val="005F1AED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84F"/>
    <w:rsid w:val="005F38C5"/>
    <w:rsid w:val="005F3934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0B6"/>
    <w:rsid w:val="005F51F0"/>
    <w:rsid w:val="005F57E0"/>
    <w:rsid w:val="005F58FD"/>
    <w:rsid w:val="005F599E"/>
    <w:rsid w:val="005F59C1"/>
    <w:rsid w:val="005F5B2D"/>
    <w:rsid w:val="005F5ED6"/>
    <w:rsid w:val="005F5FE6"/>
    <w:rsid w:val="005F645C"/>
    <w:rsid w:val="005F64D4"/>
    <w:rsid w:val="005F699D"/>
    <w:rsid w:val="005F6C2C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5F7FB9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580"/>
    <w:rsid w:val="0060376B"/>
    <w:rsid w:val="00603A39"/>
    <w:rsid w:val="006046C4"/>
    <w:rsid w:val="00604734"/>
    <w:rsid w:val="00604770"/>
    <w:rsid w:val="00604AD6"/>
    <w:rsid w:val="00604D09"/>
    <w:rsid w:val="00604EDD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BB7"/>
    <w:rsid w:val="00606E3F"/>
    <w:rsid w:val="0060721E"/>
    <w:rsid w:val="006072FB"/>
    <w:rsid w:val="00607405"/>
    <w:rsid w:val="00607457"/>
    <w:rsid w:val="0060748A"/>
    <w:rsid w:val="00607676"/>
    <w:rsid w:val="006076E4"/>
    <w:rsid w:val="00607948"/>
    <w:rsid w:val="006079E8"/>
    <w:rsid w:val="00607B0C"/>
    <w:rsid w:val="00607ECB"/>
    <w:rsid w:val="00607F1D"/>
    <w:rsid w:val="0061021C"/>
    <w:rsid w:val="006104D8"/>
    <w:rsid w:val="00610920"/>
    <w:rsid w:val="00610B2D"/>
    <w:rsid w:val="00610CCC"/>
    <w:rsid w:val="006114E4"/>
    <w:rsid w:val="00611605"/>
    <w:rsid w:val="00611A40"/>
    <w:rsid w:val="00611C07"/>
    <w:rsid w:val="00611FCD"/>
    <w:rsid w:val="0061202C"/>
    <w:rsid w:val="006122B0"/>
    <w:rsid w:val="00612417"/>
    <w:rsid w:val="006124AA"/>
    <w:rsid w:val="0061269E"/>
    <w:rsid w:val="006127AE"/>
    <w:rsid w:val="006129A2"/>
    <w:rsid w:val="00612A29"/>
    <w:rsid w:val="00612D5C"/>
    <w:rsid w:val="00612F5F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B17"/>
    <w:rsid w:val="00615E7C"/>
    <w:rsid w:val="00615FA2"/>
    <w:rsid w:val="00616057"/>
    <w:rsid w:val="006162AE"/>
    <w:rsid w:val="0061636D"/>
    <w:rsid w:val="006168DF"/>
    <w:rsid w:val="0061698F"/>
    <w:rsid w:val="00616A4C"/>
    <w:rsid w:val="00616CB2"/>
    <w:rsid w:val="006174C4"/>
    <w:rsid w:val="00617613"/>
    <w:rsid w:val="00617B36"/>
    <w:rsid w:val="00620093"/>
    <w:rsid w:val="006202D7"/>
    <w:rsid w:val="006203E2"/>
    <w:rsid w:val="00620414"/>
    <w:rsid w:val="0062047E"/>
    <w:rsid w:val="006206D0"/>
    <w:rsid w:val="006207AE"/>
    <w:rsid w:val="00620976"/>
    <w:rsid w:val="00620D10"/>
    <w:rsid w:val="00620E82"/>
    <w:rsid w:val="00620EC4"/>
    <w:rsid w:val="0062105C"/>
    <w:rsid w:val="006211AB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071"/>
    <w:rsid w:val="00623114"/>
    <w:rsid w:val="00623180"/>
    <w:rsid w:val="006231D2"/>
    <w:rsid w:val="0062330E"/>
    <w:rsid w:val="00623327"/>
    <w:rsid w:val="0062335C"/>
    <w:rsid w:val="006236F1"/>
    <w:rsid w:val="00623B86"/>
    <w:rsid w:val="00623E9D"/>
    <w:rsid w:val="00624010"/>
    <w:rsid w:val="006242E3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C94"/>
    <w:rsid w:val="00625E11"/>
    <w:rsid w:val="00626043"/>
    <w:rsid w:val="0062606A"/>
    <w:rsid w:val="006261EB"/>
    <w:rsid w:val="00626513"/>
    <w:rsid w:val="00626622"/>
    <w:rsid w:val="00626664"/>
    <w:rsid w:val="00626959"/>
    <w:rsid w:val="006269EF"/>
    <w:rsid w:val="006269F6"/>
    <w:rsid w:val="0062711B"/>
    <w:rsid w:val="006274B7"/>
    <w:rsid w:val="0062759C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BB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26"/>
    <w:rsid w:val="006314B3"/>
    <w:rsid w:val="006317F0"/>
    <w:rsid w:val="006318C2"/>
    <w:rsid w:val="00631A0C"/>
    <w:rsid w:val="00631A74"/>
    <w:rsid w:val="00631CB9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212"/>
    <w:rsid w:val="00634723"/>
    <w:rsid w:val="00634764"/>
    <w:rsid w:val="006347EB"/>
    <w:rsid w:val="00634986"/>
    <w:rsid w:val="00634AFC"/>
    <w:rsid w:val="00634B07"/>
    <w:rsid w:val="00635674"/>
    <w:rsid w:val="00635835"/>
    <w:rsid w:val="00635F69"/>
    <w:rsid w:val="006362B2"/>
    <w:rsid w:val="00636440"/>
    <w:rsid w:val="0063675D"/>
    <w:rsid w:val="0063680C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514"/>
    <w:rsid w:val="0063757B"/>
    <w:rsid w:val="00637605"/>
    <w:rsid w:val="00637668"/>
    <w:rsid w:val="0063771C"/>
    <w:rsid w:val="00637955"/>
    <w:rsid w:val="00637A0E"/>
    <w:rsid w:val="00637B2E"/>
    <w:rsid w:val="00637D07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6D"/>
    <w:rsid w:val="00641D8F"/>
    <w:rsid w:val="00641FC0"/>
    <w:rsid w:val="0064202D"/>
    <w:rsid w:val="00642245"/>
    <w:rsid w:val="0064224A"/>
    <w:rsid w:val="00642444"/>
    <w:rsid w:val="00642449"/>
    <w:rsid w:val="00642485"/>
    <w:rsid w:val="00642617"/>
    <w:rsid w:val="00642879"/>
    <w:rsid w:val="00642917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8CC"/>
    <w:rsid w:val="00644CBB"/>
    <w:rsid w:val="00644D6E"/>
    <w:rsid w:val="00644EBD"/>
    <w:rsid w:val="00645175"/>
    <w:rsid w:val="00645218"/>
    <w:rsid w:val="0064573F"/>
    <w:rsid w:val="00645AE4"/>
    <w:rsid w:val="006463DB"/>
    <w:rsid w:val="006464DA"/>
    <w:rsid w:val="006465F8"/>
    <w:rsid w:val="0064695D"/>
    <w:rsid w:val="00646A70"/>
    <w:rsid w:val="00646DFA"/>
    <w:rsid w:val="00646E0D"/>
    <w:rsid w:val="00646F0D"/>
    <w:rsid w:val="00646F40"/>
    <w:rsid w:val="0064725E"/>
    <w:rsid w:val="0064736E"/>
    <w:rsid w:val="00647402"/>
    <w:rsid w:val="00647B99"/>
    <w:rsid w:val="00647D06"/>
    <w:rsid w:val="00647E7B"/>
    <w:rsid w:val="00647ED1"/>
    <w:rsid w:val="00650002"/>
    <w:rsid w:val="006502FC"/>
    <w:rsid w:val="00650441"/>
    <w:rsid w:val="00650683"/>
    <w:rsid w:val="00650A9A"/>
    <w:rsid w:val="00650D13"/>
    <w:rsid w:val="00650D42"/>
    <w:rsid w:val="00650F31"/>
    <w:rsid w:val="00651076"/>
    <w:rsid w:val="00651223"/>
    <w:rsid w:val="00651373"/>
    <w:rsid w:val="00651490"/>
    <w:rsid w:val="006514DB"/>
    <w:rsid w:val="0065157A"/>
    <w:rsid w:val="00651918"/>
    <w:rsid w:val="00651A5C"/>
    <w:rsid w:val="00651D5F"/>
    <w:rsid w:val="00651D6E"/>
    <w:rsid w:val="00651E7E"/>
    <w:rsid w:val="00652258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77D"/>
    <w:rsid w:val="006559E7"/>
    <w:rsid w:val="00655F67"/>
    <w:rsid w:val="00656011"/>
    <w:rsid w:val="006563B4"/>
    <w:rsid w:val="006567CE"/>
    <w:rsid w:val="00656ACD"/>
    <w:rsid w:val="006574DF"/>
    <w:rsid w:val="006575D0"/>
    <w:rsid w:val="006579FD"/>
    <w:rsid w:val="00657E2A"/>
    <w:rsid w:val="00657EF2"/>
    <w:rsid w:val="00657FFC"/>
    <w:rsid w:val="006603E1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1191"/>
    <w:rsid w:val="0066119E"/>
    <w:rsid w:val="006612D1"/>
    <w:rsid w:val="0066157A"/>
    <w:rsid w:val="0066162F"/>
    <w:rsid w:val="006618D4"/>
    <w:rsid w:val="006619A4"/>
    <w:rsid w:val="006621EF"/>
    <w:rsid w:val="0066247E"/>
    <w:rsid w:val="00662533"/>
    <w:rsid w:val="00662556"/>
    <w:rsid w:val="00662727"/>
    <w:rsid w:val="00662898"/>
    <w:rsid w:val="00662BB0"/>
    <w:rsid w:val="00662E68"/>
    <w:rsid w:val="00662EB7"/>
    <w:rsid w:val="00662EE5"/>
    <w:rsid w:val="006630CB"/>
    <w:rsid w:val="0066327C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5C2"/>
    <w:rsid w:val="00665722"/>
    <w:rsid w:val="00665803"/>
    <w:rsid w:val="00665829"/>
    <w:rsid w:val="006659C6"/>
    <w:rsid w:val="00665A65"/>
    <w:rsid w:val="00665B53"/>
    <w:rsid w:val="00665C03"/>
    <w:rsid w:val="00666097"/>
    <w:rsid w:val="00666355"/>
    <w:rsid w:val="006663B8"/>
    <w:rsid w:val="00666528"/>
    <w:rsid w:val="0066659E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C2C"/>
    <w:rsid w:val="00670DCD"/>
    <w:rsid w:val="00670E7B"/>
    <w:rsid w:val="00671152"/>
    <w:rsid w:val="00671194"/>
    <w:rsid w:val="006713DA"/>
    <w:rsid w:val="00671824"/>
    <w:rsid w:val="00671A0D"/>
    <w:rsid w:val="00671AEA"/>
    <w:rsid w:val="00671C19"/>
    <w:rsid w:val="006721EF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3C6"/>
    <w:rsid w:val="00673687"/>
    <w:rsid w:val="00673BA1"/>
    <w:rsid w:val="00673BE3"/>
    <w:rsid w:val="00673E19"/>
    <w:rsid w:val="00674596"/>
    <w:rsid w:val="00674BD5"/>
    <w:rsid w:val="00674DAE"/>
    <w:rsid w:val="00674F95"/>
    <w:rsid w:val="00675379"/>
    <w:rsid w:val="0067561D"/>
    <w:rsid w:val="00675628"/>
    <w:rsid w:val="0067583A"/>
    <w:rsid w:val="006758AD"/>
    <w:rsid w:val="00675B79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471"/>
    <w:rsid w:val="006834FA"/>
    <w:rsid w:val="006835A5"/>
    <w:rsid w:val="0068374C"/>
    <w:rsid w:val="006839F5"/>
    <w:rsid w:val="00683C9D"/>
    <w:rsid w:val="00684173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FB"/>
    <w:rsid w:val="0068768A"/>
    <w:rsid w:val="00687AFD"/>
    <w:rsid w:val="00687C7A"/>
    <w:rsid w:val="00687D0D"/>
    <w:rsid w:val="00687D9F"/>
    <w:rsid w:val="006901A5"/>
    <w:rsid w:val="006902AC"/>
    <w:rsid w:val="0069030C"/>
    <w:rsid w:val="0069032C"/>
    <w:rsid w:val="00690509"/>
    <w:rsid w:val="00690722"/>
    <w:rsid w:val="00690740"/>
    <w:rsid w:val="00690D91"/>
    <w:rsid w:val="00691377"/>
    <w:rsid w:val="00691490"/>
    <w:rsid w:val="0069155C"/>
    <w:rsid w:val="006917AE"/>
    <w:rsid w:val="00691B47"/>
    <w:rsid w:val="00691B6D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A"/>
    <w:rsid w:val="00693D53"/>
    <w:rsid w:val="006943F5"/>
    <w:rsid w:val="00694568"/>
    <w:rsid w:val="00694572"/>
    <w:rsid w:val="0069467E"/>
    <w:rsid w:val="00694755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BC"/>
    <w:rsid w:val="00695910"/>
    <w:rsid w:val="00695947"/>
    <w:rsid w:val="006959CA"/>
    <w:rsid w:val="00695ACD"/>
    <w:rsid w:val="00695B6F"/>
    <w:rsid w:val="00695BA3"/>
    <w:rsid w:val="00695C6A"/>
    <w:rsid w:val="00696822"/>
    <w:rsid w:val="00696A57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7A2"/>
    <w:rsid w:val="006A1D19"/>
    <w:rsid w:val="006A1FFE"/>
    <w:rsid w:val="006A203D"/>
    <w:rsid w:val="006A20EF"/>
    <w:rsid w:val="006A233A"/>
    <w:rsid w:val="006A244D"/>
    <w:rsid w:val="006A2721"/>
    <w:rsid w:val="006A2733"/>
    <w:rsid w:val="006A292C"/>
    <w:rsid w:val="006A31E7"/>
    <w:rsid w:val="006A36D1"/>
    <w:rsid w:val="006A3AB6"/>
    <w:rsid w:val="006A3AF3"/>
    <w:rsid w:val="006A3E5A"/>
    <w:rsid w:val="006A401F"/>
    <w:rsid w:val="006A40CC"/>
    <w:rsid w:val="006A4128"/>
    <w:rsid w:val="006A4185"/>
    <w:rsid w:val="006A440E"/>
    <w:rsid w:val="006A4510"/>
    <w:rsid w:val="006A4732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449"/>
    <w:rsid w:val="006B179D"/>
    <w:rsid w:val="006B1815"/>
    <w:rsid w:val="006B1ACC"/>
    <w:rsid w:val="006B1C2B"/>
    <w:rsid w:val="006B1C4E"/>
    <w:rsid w:val="006B1E1A"/>
    <w:rsid w:val="006B1E6E"/>
    <w:rsid w:val="006B1FAF"/>
    <w:rsid w:val="006B24F7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CA1"/>
    <w:rsid w:val="006B3D55"/>
    <w:rsid w:val="006B3F75"/>
    <w:rsid w:val="006B4499"/>
    <w:rsid w:val="006B48A6"/>
    <w:rsid w:val="006B49A8"/>
    <w:rsid w:val="006B4CAE"/>
    <w:rsid w:val="006B4E36"/>
    <w:rsid w:val="006B53C2"/>
    <w:rsid w:val="006B5575"/>
    <w:rsid w:val="006B5619"/>
    <w:rsid w:val="006B5624"/>
    <w:rsid w:val="006B58D8"/>
    <w:rsid w:val="006B5A24"/>
    <w:rsid w:val="006B6074"/>
    <w:rsid w:val="006B61BE"/>
    <w:rsid w:val="006B627F"/>
    <w:rsid w:val="006B63E5"/>
    <w:rsid w:val="006B666A"/>
    <w:rsid w:val="006B69B8"/>
    <w:rsid w:val="006B6A84"/>
    <w:rsid w:val="006B6BDF"/>
    <w:rsid w:val="006B6CF2"/>
    <w:rsid w:val="006B6D19"/>
    <w:rsid w:val="006B6D74"/>
    <w:rsid w:val="006B728E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75E"/>
    <w:rsid w:val="006C0A79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81C"/>
    <w:rsid w:val="006C1BE9"/>
    <w:rsid w:val="006C2063"/>
    <w:rsid w:val="006C23A8"/>
    <w:rsid w:val="006C24B5"/>
    <w:rsid w:val="006C267A"/>
    <w:rsid w:val="006C280A"/>
    <w:rsid w:val="006C2820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171"/>
    <w:rsid w:val="006C42C2"/>
    <w:rsid w:val="006C44AB"/>
    <w:rsid w:val="006C44F0"/>
    <w:rsid w:val="006C453E"/>
    <w:rsid w:val="006C475C"/>
    <w:rsid w:val="006C4872"/>
    <w:rsid w:val="006C4980"/>
    <w:rsid w:val="006C4C23"/>
    <w:rsid w:val="006C4E9A"/>
    <w:rsid w:val="006C512C"/>
    <w:rsid w:val="006C52A4"/>
    <w:rsid w:val="006C55E2"/>
    <w:rsid w:val="006C5614"/>
    <w:rsid w:val="006C57DE"/>
    <w:rsid w:val="006C58ED"/>
    <w:rsid w:val="006C5E1A"/>
    <w:rsid w:val="006C61B4"/>
    <w:rsid w:val="006C632A"/>
    <w:rsid w:val="006C6376"/>
    <w:rsid w:val="006C670C"/>
    <w:rsid w:val="006C67F9"/>
    <w:rsid w:val="006C6A18"/>
    <w:rsid w:val="006C6B97"/>
    <w:rsid w:val="006C6C08"/>
    <w:rsid w:val="006C6C46"/>
    <w:rsid w:val="006C6CFA"/>
    <w:rsid w:val="006C6DB8"/>
    <w:rsid w:val="006C724E"/>
    <w:rsid w:val="006C7340"/>
    <w:rsid w:val="006C74E6"/>
    <w:rsid w:val="006C79CE"/>
    <w:rsid w:val="006C7DF9"/>
    <w:rsid w:val="006D0352"/>
    <w:rsid w:val="006D0A56"/>
    <w:rsid w:val="006D0C43"/>
    <w:rsid w:val="006D0E75"/>
    <w:rsid w:val="006D0F2A"/>
    <w:rsid w:val="006D1130"/>
    <w:rsid w:val="006D15BE"/>
    <w:rsid w:val="006D1725"/>
    <w:rsid w:val="006D191A"/>
    <w:rsid w:val="006D1935"/>
    <w:rsid w:val="006D19C7"/>
    <w:rsid w:val="006D19FF"/>
    <w:rsid w:val="006D1B3B"/>
    <w:rsid w:val="006D1D65"/>
    <w:rsid w:val="006D20DB"/>
    <w:rsid w:val="006D21DA"/>
    <w:rsid w:val="006D2631"/>
    <w:rsid w:val="006D29B4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4F2"/>
    <w:rsid w:val="006D455A"/>
    <w:rsid w:val="006D4A83"/>
    <w:rsid w:val="006D4DD2"/>
    <w:rsid w:val="006D4E72"/>
    <w:rsid w:val="006D4E86"/>
    <w:rsid w:val="006D5150"/>
    <w:rsid w:val="006D5889"/>
    <w:rsid w:val="006D5DE2"/>
    <w:rsid w:val="006D5EB1"/>
    <w:rsid w:val="006D60F1"/>
    <w:rsid w:val="006D6246"/>
    <w:rsid w:val="006D6267"/>
    <w:rsid w:val="006D62A6"/>
    <w:rsid w:val="006D647A"/>
    <w:rsid w:val="006D659B"/>
    <w:rsid w:val="006D68CD"/>
    <w:rsid w:val="006D697D"/>
    <w:rsid w:val="006D6C35"/>
    <w:rsid w:val="006D6C36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E0388"/>
    <w:rsid w:val="006E03F6"/>
    <w:rsid w:val="006E0413"/>
    <w:rsid w:val="006E056A"/>
    <w:rsid w:val="006E05F2"/>
    <w:rsid w:val="006E0760"/>
    <w:rsid w:val="006E0ABA"/>
    <w:rsid w:val="006E0AFE"/>
    <w:rsid w:val="006E0BE7"/>
    <w:rsid w:val="006E0C33"/>
    <w:rsid w:val="006E0CD0"/>
    <w:rsid w:val="006E0D88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5D"/>
    <w:rsid w:val="006E316F"/>
    <w:rsid w:val="006E3340"/>
    <w:rsid w:val="006E33DD"/>
    <w:rsid w:val="006E361A"/>
    <w:rsid w:val="006E39A4"/>
    <w:rsid w:val="006E3A24"/>
    <w:rsid w:val="006E3BF4"/>
    <w:rsid w:val="006E3D1B"/>
    <w:rsid w:val="006E3D46"/>
    <w:rsid w:val="006E42A7"/>
    <w:rsid w:val="006E456D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61F1"/>
    <w:rsid w:val="006E6590"/>
    <w:rsid w:val="006E65D7"/>
    <w:rsid w:val="006E6602"/>
    <w:rsid w:val="006E665D"/>
    <w:rsid w:val="006E6877"/>
    <w:rsid w:val="006E697D"/>
    <w:rsid w:val="006E6AA9"/>
    <w:rsid w:val="006E6C24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B68"/>
    <w:rsid w:val="006F0CF8"/>
    <w:rsid w:val="006F0D0B"/>
    <w:rsid w:val="006F0E75"/>
    <w:rsid w:val="006F1055"/>
    <w:rsid w:val="006F1345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AA0"/>
    <w:rsid w:val="006F4BBD"/>
    <w:rsid w:val="006F4D37"/>
    <w:rsid w:val="006F5040"/>
    <w:rsid w:val="006F5283"/>
    <w:rsid w:val="006F542F"/>
    <w:rsid w:val="006F55DB"/>
    <w:rsid w:val="006F57CB"/>
    <w:rsid w:val="006F5823"/>
    <w:rsid w:val="006F5B06"/>
    <w:rsid w:val="006F5BFA"/>
    <w:rsid w:val="006F5EAC"/>
    <w:rsid w:val="006F5ED8"/>
    <w:rsid w:val="006F5F73"/>
    <w:rsid w:val="006F6549"/>
    <w:rsid w:val="006F68B9"/>
    <w:rsid w:val="006F69AA"/>
    <w:rsid w:val="006F6A8C"/>
    <w:rsid w:val="006F6BA8"/>
    <w:rsid w:val="006F6CD0"/>
    <w:rsid w:val="006F6EFC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E2A"/>
    <w:rsid w:val="00700F49"/>
    <w:rsid w:val="00701108"/>
    <w:rsid w:val="007012FE"/>
    <w:rsid w:val="007013AD"/>
    <w:rsid w:val="00701675"/>
    <w:rsid w:val="0070179D"/>
    <w:rsid w:val="00701852"/>
    <w:rsid w:val="00702107"/>
    <w:rsid w:val="007025C2"/>
    <w:rsid w:val="007028AC"/>
    <w:rsid w:val="00702926"/>
    <w:rsid w:val="00702B46"/>
    <w:rsid w:val="007037AA"/>
    <w:rsid w:val="00703821"/>
    <w:rsid w:val="00703B32"/>
    <w:rsid w:val="00703C88"/>
    <w:rsid w:val="00703D1C"/>
    <w:rsid w:val="00703FA5"/>
    <w:rsid w:val="00704004"/>
    <w:rsid w:val="007040DA"/>
    <w:rsid w:val="00704330"/>
    <w:rsid w:val="0070435F"/>
    <w:rsid w:val="00704407"/>
    <w:rsid w:val="00704550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DE3"/>
    <w:rsid w:val="007123E6"/>
    <w:rsid w:val="00712646"/>
    <w:rsid w:val="00712958"/>
    <w:rsid w:val="007129E9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F3"/>
    <w:rsid w:val="0071568F"/>
    <w:rsid w:val="007159F6"/>
    <w:rsid w:val="00715B58"/>
    <w:rsid w:val="00715D9F"/>
    <w:rsid w:val="007160C7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A8B"/>
    <w:rsid w:val="00720C4C"/>
    <w:rsid w:val="00720E64"/>
    <w:rsid w:val="00720EED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838"/>
    <w:rsid w:val="00722864"/>
    <w:rsid w:val="00722BBD"/>
    <w:rsid w:val="00723202"/>
    <w:rsid w:val="0072323C"/>
    <w:rsid w:val="007237B7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176"/>
    <w:rsid w:val="007243E5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646"/>
    <w:rsid w:val="00726A09"/>
    <w:rsid w:val="00726ACE"/>
    <w:rsid w:val="00726B6E"/>
    <w:rsid w:val="00726D4E"/>
    <w:rsid w:val="00726F74"/>
    <w:rsid w:val="00727520"/>
    <w:rsid w:val="00727552"/>
    <w:rsid w:val="007279B8"/>
    <w:rsid w:val="007279FC"/>
    <w:rsid w:val="00727AE6"/>
    <w:rsid w:val="00727BEE"/>
    <w:rsid w:val="0073000A"/>
    <w:rsid w:val="007300F6"/>
    <w:rsid w:val="0073016A"/>
    <w:rsid w:val="007301A7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D9B"/>
    <w:rsid w:val="00731EF3"/>
    <w:rsid w:val="0073233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669"/>
    <w:rsid w:val="00733947"/>
    <w:rsid w:val="00733B74"/>
    <w:rsid w:val="00733CA9"/>
    <w:rsid w:val="00733E95"/>
    <w:rsid w:val="00733F91"/>
    <w:rsid w:val="00733FEF"/>
    <w:rsid w:val="00734062"/>
    <w:rsid w:val="00734121"/>
    <w:rsid w:val="0073414A"/>
    <w:rsid w:val="007343BA"/>
    <w:rsid w:val="0073465A"/>
    <w:rsid w:val="00734B38"/>
    <w:rsid w:val="00734B51"/>
    <w:rsid w:val="00734CDA"/>
    <w:rsid w:val="00735030"/>
    <w:rsid w:val="00735455"/>
    <w:rsid w:val="00735530"/>
    <w:rsid w:val="0073572B"/>
    <w:rsid w:val="00735A94"/>
    <w:rsid w:val="00735E0B"/>
    <w:rsid w:val="00735EA0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1B4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7DC"/>
    <w:rsid w:val="0074088B"/>
    <w:rsid w:val="00740A2B"/>
    <w:rsid w:val="00740A8B"/>
    <w:rsid w:val="00740F28"/>
    <w:rsid w:val="00741013"/>
    <w:rsid w:val="007419D6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F37"/>
    <w:rsid w:val="00744040"/>
    <w:rsid w:val="00744091"/>
    <w:rsid w:val="00744295"/>
    <w:rsid w:val="007442B6"/>
    <w:rsid w:val="00744430"/>
    <w:rsid w:val="0074495E"/>
    <w:rsid w:val="00744B85"/>
    <w:rsid w:val="00744E0F"/>
    <w:rsid w:val="00745083"/>
    <w:rsid w:val="007451F9"/>
    <w:rsid w:val="007456F3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CFB"/>
    <w:rsid w:val="00746FCE"/>
    <w:rsid w:val="00747030"/>
    <w:rsid w:val="007473E7"/>
    <w:rsid w:val="00747411"/>
    <w:rsid w:val="007479EB"/>
    <w:rsid w:val="00747F2A"/>
    <w:rsid w:val="00750376"/>
    <w:rsid w:val="00750408"/>
    <w:rsid w:val="00750915"/>
    <w:rsid w:val="00750B42"/>
    <w:rsid w:val="00750DB3"/>
    <w:rsid w:val="00750E16"/>
    <w:rsid w:val="00750E44"/>
    <w:rsid w:val="00751054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BC"/>
    <w:rsid w:val="00754347"/>
    <w:rsid w:val="00754769"/>
    <w:rsid w:val="007548A7"/>
    <w:rsid w:val="00754DC4"/>
    <w:rsid w:val="00754FD0"/>
    <w:rsid w:val="007550BB"/>
    <w:rsid w:val="00755113"/>
    <w:rsid w:val="00755308"/>
    <w:rsid w:val="0075532E"/>
    <w:rsid w:val="007554A0"/>
    <w:rsid w:val="007555D0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600FB"/>
    <w:rsid w:val="00760258"/>
    <w:rsid w:val="007602C9"/>
    <w:rsid w:val="00760816"/>
    <w:rsid w:val="00760C0D"/>
    <w:rsid w:val="00760FB1"/>
    <w:rsid w:val="007612CA"/>
    <w:rsid w:val="00761924"/>
    <w:rsid w:val="00761A15"/>
    <w:rsid w:val="00761A4D"/>
    <w:rsid w:val="00761ADD"/>
    <w:rsid w:val="00761DFA"/>
    <w:rsid w:val="00761E2D"/>
    <w:rsid w:val="00761EA7"/>
    <w:rsid w:val="0076215A"/>
    <w:rsid w:val="00762346"/>
    <w:rsid w:val="0076249C"/>
    <w:rsid w:val="00762547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3D1E"/>
    <w:rsid w:val="00764095"/>
    <w:rsid w:val="00764200"/>
    <w:rsid w:val="00764235"/>
    <w:rsid w:val="00764241"/>
    <w:rsid w:val="007643DD"/>
    <w:rsid w:val="0076449B"/>
    <w:rsid w:val="007648C5"/>
    <w:rsid w:val="007649FF"/>
    <w:rsid w:val="00764BAB"/>
    <w:rsid w:val="00764BF4"/>
    <w:rsid w:val="00764CD3"/>
    <w:rsid w:val="00764D59"/>
    <w:rsid w:val="00764DA1"/>
    <w:rsid w:val="00764E09"/>
    <w:rsid w:val="007651ED"/>
    <w:rsid w:val="007651FA"/>
    <w:rsid w:val="0076543B"/>
    <w:rsid w:val="00765567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2E4"/>
    <w:rsid w:val="007723D6"/>
    <w:rsid w:val="00772462"/>
    <w:rsid w:val="0077248E"/>
    <w:rsid w:val="00772748"/>
    <w:rsid w:val="007728B1"/>
    <w:rsid w:val="007729F5"/>
    <w:rsid w:val="00772A24"/>
    <w:rsid w:val="00772A52"/>
    <w:rsid w:val="00772F8D"/>
    <w:rsid w:val="007730B5"/>
    <w:rsid w:val="007733C7"/>
    <w:rsid w:val="007736AB"/>
    <w:rsid w:val="007738C3"/>
    <w:rsid w:val="00773A62"/>
    <w:rsid w:val="00773C34"/>
    <w:rsid w:val="00773DC4"/>
    <w:rsid w:val="00773E05"/>
    <w:rsid w:val="00773F38"/>
    <w:rsid w:val="007742C6"/>
    <w:rsid w:val="0077433D"/>
    <w:rsid w:val="0077449C"/>
    <w:rsid w:val="007744B2"/>
    <w:rsid w:val="0077455A"/>
    <w:rsid w:val="0077459A"/>
    <w:rsid w:val="007745FD"/>
    <w:rsid w:val="007749EF"/>
    <w:rsid w:val="00774C0A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2DB"/>
    <w:rsid w:val="007764D9"/>
    <w:rsid w:val="00776581"/>
    <w:rsid w:val="0077684E"/>
    <w:rsid w:val="00776A7F"/>
    <w:rsid w:val="00776F56"/>
    <w:rsid w:val="0077709D"/>
    <w:rsid w:val="00777313"/>
    <w:rsid w:val="00777521"/>
    <w:rsid w:val="00777532"/>
    <w:rsid w:val="007777BD"/>
    <w:rsid w:val="007779EC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8D"/>
    <w:rsid w:val="00781AEB"/>
    <w:rsid w:val="00781CF8"/>
    <w:rsid w:val="00781DDE"/>
    <w:rsid w:val="00782139"/>
    <w:rsid w:val="007824B9"/>
    <w:rsid w:val="0078291C"/>
    <w:rsid w:val="0078296E"/>
    <w:rsid w:val="00782B9E"/>
    <w:rsid w:val="00782DA3"/>
    <w:rsid w:val="00782F60"/>
    <w:rsid w:val="00782FD8"/>
    <w:rsid w:val="00783091"/>
    <w:rsid w:val="007831A8"/>
    <w:rsid w:val="00783302"/>
    <w:rsid w:val="0078339C"/>
    <w:rsid w:val="00783429"/>
    <w:rsid w:val="007835CC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C5A"/>
    <w:rsid w:val="00784CBE"/>
    <w:rsid w:val="00784CD4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88D"/>
    <w:rsid w:val="0079092E"/>
    <w:rsid w:val="0079098E"/>
    <w:rsid w:val="00790A77"/>
    <w:rsid w:val="00790AE0"/>
    <w:rsid w:val="00790CC5"/>
    <w:rsid w:val="00790E54"/>
    <w:rsid w:val="00790EDE"/>
    <w:rsid w:val="00790FCA"/>
    <w:rsid w:val="00791637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4010"/>
    <w:rsid w:val="007943E0"/>
    <w:rsid w:val="00794785"/>
    <w:rsid w:val="007948BF"/>
    <w:rsid w:val="00794928"/>
    <w:rsid w:val="00794A1C"/>
    <w:rsid w:val="00794AB9"/>
    <w:rsid w:val="00794B55"/>
    <w:rsid w:val="00794CC0"/>
    <w:rsid w:val="00794E05"/>
    <w:rsid w:val="00795104"/>
    <w:rsid w:val="007955F7"/>
    <w:rsid w:val="0079571B"/>
    <w:rsid w:val="007957DE"/>
    <w:rsid w:val="007958CE"/>
    <w:rsid w:val="00795905"/>
    <w:rsid w:val="007959D6"/>
    <w:rsid w:val="00795EE5"/>
    <w:rsid w:val="00795F87"/>
    <w:rsid w:val="007961C9"/>
    <w:rsid w:val="00796337"/>
    <w:rsid w:val="007964B2"/>
    <w:rsid w:val="007964DB"/>
    <w:rsid w:val="007967B9"/>
    <w:rsid w:val="007967D0"/>
    <w:rsid w:val="00796858"/>
    <w:rsid w:val="00796AB3"/>
    <w:rsid w:val="00796B09"/>
    <w:rsid w:val="00796BEB"/>
    <w:rsid w:val="00796E3D"/>
    <w:rsid w:val="0079766C"/>
    <w:rsid w:val="007976C5"/>
    <w:rsid w:val="00797773"/>
    <w:rsid w:val="00797B1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EFA"/>
    <w:rsid w:val="007A0FD5"/>
    <w:rsid w:val="007A155E"/>
    <w:rsid w:val="007A157D"/>
    <w:rsid w:val="007A162F"/>
    <w:rsid w:val="007A163F"/>
    <w:rsid w:val="007A167F"/>
    <w:rsid w:val="007A193C"/>
    <w:rsid w:val="007A1E12"/>
    <w:rsid w:val="007A1EE0"/>
    <w:rsid w:val="007A1EE3"/>
    <w:rsid w:val="007A20DD"/>
    <w:rsid w:val="007A234F"/>
    <w:rsid w:val="007A23D1"/>
    <w:rsid w:val="007A2429"/>
    <w:rsid w:val="007A2455"/>
    <w:rsid w:val="007A2457"/>
    <w:rsid w:val="007A2483"/>
    <w:rsid w:val="007A2630"/>
    <w:rsid w:val="007A2C36"/>
    <w:rsid w:val="007A2C72"/>
    <w:rsid w:val="007A2D17"/>
    <w:rsid w:val="007A2ECA"/>
    <w:rsid w:val="007A3003"/>
    <w:rsid w:val="007A3A19"/>
    <w:rsid w:val="007A3AC9"/>
    <w:rsid w:val="007A3ACB"/>
    <w:rsid w:val="007A3DE6"/>
    <w:rsid w:val="007A3DF2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66A"/>
    <w:rsid w:val="007A5BC9"/>
    <w:rsid w:val="007A5C27"/>
    <w:rsid w:val="007A5C5C"/>
    <w:rsid w:val="007A5CEE"/>
    <w:rsid w:val="007A5DC0"/>
    <w:rsid w:val="007A5F13"/>
    <w:rsid w:val="007A610C"/>
    <w:rsid w:val="007A613F"/>
    <w:rsid w:val="007A61BA"/>
    <w:rsid w:val="007A6266"/>
    <w:rsid w:val="007A6383"/>
    <w:rsid w:val="007A6583"/>
    <w:rsid w:val="007A66DD"/>
    <w:rsid w:val="007A677F"/>
    <w:rsid w:val="007A6C2B"/>
    <w:rsid w:val="007A70AB"/>
    <w:rsid w:val="007A70C1"/>
    <w:rsid w:val="007A7128"/>
    <w:rsid w:val="007A736E"/>
    <w:rsid w:val="007A743B"/>
    <w:rsid w:val="007A7A4E"/>
    <w:rsid w:val="007A7A96"/>
    <w:rsid w:val="007A7AA8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457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EF"/>
    <w:rsid w:val="007B6C3E"/>
    <w:rsid w:val="007B6D96"/>
    <w:rsid w:val="007B6DF1"/>
    <w:rsid w:val="007B6E3C"/>
    <w:rsid w:val="007B6E50"/>
    <w:rsid w:val="007B73E4"/>
    <w:rsid w:val="007B78B6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FEA"/>
    <w:rsid w:val="007C212C"/>
    <w:rsid w:val="007C235B"/>
    <w:rsid w:val="007C2A17"/>
    <w:rsid w:val="007C2AA1"/>
    <w:rsid w:val="007C2DC6"/>
    <w:rsid w:val="007C2E5B"/>
    <w:rsid w:val="007C3636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864"/>
    <w:rsid w:val="007C49D2"/>
    <w:rsid w:val="007C4DFD"/>
    <w:rsid w:val="007C50A8"/>
    <w:rsid w:val="007C51A4"/>
    <w:rsid w:val="007C5514"/>
    <w:rsid w:val="007C55C2"/>
    <w:rsid w:val="007C59E7"/>
    <w:rsid w:val="007C5B04"/>
    <w:rsid w:val="007C5DE1"/>
    <w:rsid w:val="007C5F5F"/>
    <w:rsid w:val="007C6407"/>
    <w:rsid w:val="007C6835"/>
    <w:rsid w:val="007C688F"/>
    <w:rsid w:val="007C6D2A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532"/>
    <w:rsid w:val="007D18E0"/>
    <w:rsid w:val="007D1947"/>
    <w:rsid w:val="007D1A2C"/>
    <w:rsid w:val="007D1E0D"/>
    <w:rsid w:val="007D2029"/>
    <w:rsid w:val="007D209A"/>
    <w:rsid w:val="007D240B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C76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9E9"/>
    <w:rsid w:val="007D6076"/>
    <w:rsid w:val="007D61CD"/>
    <w:rsid w:val="007D67D4"/>
    <w:rsid w:val="007D67D5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2FE"/>
    <w:rsid w:val="007E13A3"/>
    <w:rsid w:val="007E1435"/>
    <w:rsid w:val="007E14CF"/>
    <w:rsid w:val="007E1531"/>
    <w:rsid w:val="007E15CA"/>
    <w:rsid w:val="007E163E"/>
    <w:rsid w:val="007E167C"/>
    <w:rsid w:val="007E16CF"/>
    <w:rsid w:val="007E1815"/>
    <w:rsid w:val="007E1BEF"/>
    <w:rsid w:val="007E1C1C"/>
    <w:rsid w:val="007E207B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77C"/>
    <w:rsid w:val="007E5E24"/>
    <w:rsid w:val="007E5F1A"/>
    <w:rsid w:val="007E5FA6"/>
    <w:rsid w:val="007E60DE"/>
    <w:rsid w:val="007E6261"/>
    <w:rsid w:val="007E63F7"/>
    <w:rsid w:val="007E69B0"/>
    <w:rsid w:val="007E6A2A"/>
    <w:rsid w:val="007E6D4F"/>
    <w:rsid w:val="007E6DCC"/>
    <w:rsid w:val="007E6DD5"/>
    <w:rsid w:val="007E6F84"/>
    <w:rsid w:val="007E72DD"/>
    <w:rsid w:val="007E747A"/>
    <w:rsid w:val="007E7AD7"/>
    <w:rsid w:val="007E7DF4"/>
    <w:rsid w:val="007E7ED3"/>
    <w:rsid w:val="007E7EE2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CB"/>
    <w:rsid w:val="007F1AF1"/>
    <w:rsid w:val="007F1B3D"/>
    <w:rsid w:val="007F1B44"/>
    <w:rsid w:val="007F1BB4"/>
    <w:rsid w:val="007F22F9"/>
    <w:rsid w:val="007F2509"/>
    <w:rsid w:val="007F255E"/>
    <w:rsid w:val="007F2637"/>
    <w:rsid w:val="007F26A3"/>
    <w:rsid w:val="007F2B0C"/>
    <w:rsid w:val="007F2EDF"/>
    <w:rsid w:val="007F31AB"/>
    <w:rsid w:val="007F32AE"/>
    <w:rsid w:val="007F32DB"/>
    <w:rsid w:val="007F33C2"/>
    <w:rsid w:val="007F34BD"/>
    <w:rsid w:val="007F3AD1"/>
    <w:rsid w:val="007F3C5D"/>
    <w:rsid w:val="007F3D8E"/>
    <w:rsid w:val="007F3EB7"/>
    <w:rsid w:val="007F3F48"/>
    <w:rsid w:val="007F4162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EFD"/>
    <w:rsid w:val="007F6F15"/>
    <w:rsid w:val="007F7080"/>
    <w:rsid w:val="007F70A1"/>
    <w:rsid w:val="007F72CE"/>
    <w:rsid w:val="007F74F9"/>
    <w:rsid w:val="0080016C"/>
    <w:rsid w:val="008001CE"/>
    <w:rsid w:val="00800249"/>
    <w:rsid w:val="00800280"/>
    <w:rsid w:val="00800904"/>
    <w:rsid w:val="00800919"/>
    <w:rsid w:val="00800A8E"/>
    <w:rsid w:val="00800D8E"/>
    <w:rsid w:val="00800DEE"/>
    <w:rsid w:val="00800E4F"/>
    <w:rsid w:val="0080104C"/>
    <w:rsid w:val="00801630"/>
    <w:rsid w:val="00801A51"/>
    <w:rsid w:val="00802339"/>
    <w:rsid w:val="008026A4"/>
    <w:rsid w:val="00802830"/>
    <w:rsid w:val="008029A1"/>
    <w:rsid w:val="00802B8B"/>
    <w:rsid w:val="0080325D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9A"/>
    <w:rsid w:val="00804C23"/>
    <w:rsid w:val="00804D33"/>
    <w:rsid w:val="00804F05"/>
    <w:rsid w:val="00804FF5"/>
    <w:rsid w:val="008052FD"/>
    <w:rsid w:val="00805538"/>
    <w:rsid w:val="00805763"/>
    <w:rsid w:val="00805C03"/>
    <w:rsid w:val="00805D99"/>
    <w:rsid w:val="0080631D"/>
    <w:rsid w:val="0080668A"/>
    <w:rsid w:val="00806957"/>
    <w:rsid w:val="008069EC"/>
    <w:rsid w:val="00806C4A"/>
    <w:rsid w:val="00806DDE"/>
    <w:rsid w:val="0080721C"/>
    <w:rsid w:val="008073FA"/>
    <w:rsid w:val="00807499"/>
    <w:rsid w:val="00807525"/>
    <w:rsid w:val="008075F7"/>
    <w:rsid w:val="008077D5"/>
    <w:rsid w:val="00807869"/>
    <w:rsid w:val="008078BF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D05"/>
    <w:rsid w:val="00812E97"/>
    <w:rsid w:val="00813005"/>
    <w:rsid w:val="008133C1"/>
    <w:rsid w:val="008135FE"/>
    <w:rsid w:val="00813756"/>
    <w:rsid w:val="00813BE7"/>
    <w:rsid w:val="00813C24"/>
    <w:rsid w:val="00813F08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D68"/>
    <w:rsid w:val="00817EEC"/>
    <w:rsid w:val="00820288"/>
    <w:rsid w:val="008206CD"/>
    <w:rsid w:val="00821209"/>
    <w:rsid w:val="00821281"/>
    <w:rsid w:val="00821348"/>
    <w:rsid w:val="00821370"/>
    <w:rsid w:val="008214FC"/>
    <w:rsid w:val="0082174C"/>
    <w:rsid w:val="00821753"/>
    <w:rsid w:val="008217C9"/>
    <w:rsid w:val="008218B4"/>
    <w:rsid w:val="00821B21"/>
    <w:rsid w:val="00821BF7"/>
    <w:rsid w:val="00821C3B"/>
    <w:rsid w:val="00821CA9"/>
    <w:rsid w:val="00821CFD"/>
    <w:rsid w:val="00822387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672"/>
    <w:rsid w:val="008236FA"/>
    <w:rsid w:val="00823849"/>
    <w:rsid w:val="00823947"/>
    <w:rsid w:val="00823979"/>
    <w:rsid w:val="00823B04"/>
    <w:rsid w:val="00823BC5"/>
    <w:rsid w:val="00823C8B"/>
    <w:rsid w:val="00823CBE"/>
    <w:rsid w:val="00823CE7"/>
    <w:rsid w:val="00823E22"/>
    <w:rsid w:val="00824514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4CC"/>
    <w:rsid w:val="00827F5D"/>
    <w:rsid w:val="008300DC"/>
    <w:rsid w:val="00830300"/>
    <w:rsid w:val="0083090B"/>
    <w:rsid w:val="00830C2B"/>
    <w:rsid w:val="0083123C"/>
    <w:rsid w:val="008312B0"/>
    <w:rsid w:val="008313E5"/>
    <w:rsid w:val="00831774"/>
    <w:rsid w:val="0083183F"/>
    <w:rsid w:val="00831A3C"/>
    <w:rsid w:val="00831BD9"/>
    <w:rsid w:val="00831D99"/>
    <w:rsid w:val="00831FA9"/>
    <w:rsid w:val="008323B0"/>
    <w:rsid w:val="008324E0"/>
    <w:rsid w:val="00832556"/>
    <w:rsid w:val="008326FC"/>
    <w:rsid w:val="00832890"/>
    <w:rsid w:val="0083290A"/>
    <w:rsid w:val="00832F7A"/>
    <w:rsid w:val="008337A3"/>
    <w:rsid w:val="0083395D"/>
    <w:rsid w:val="00833A00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6C8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FE"/>
    <w:rsid w:val="00837E80"/>
    <w:rsid w:val="00837E91"/>
    <w:rsid w:val="00837E9E"/>
    <w:rsid w:val="0084047A"/>
    <w:rsid w:val="0084089A"/>
    <w:rsid w:val="00840E81"/>
    <w:rsid w:val="00840FB1"/>
    <w:rsid w:val="008410E4"/>
    <w:rsid w:val="008411A0"/>
    <w:rsid w:val="0084158E"/>
    <w:rsid w:val="008417C2"/>
    <w:rsid w:val="00841801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4D2"/>
    <w:rsid w:val="0084260F"/>
    <w:rsid w:val="00842611"/>
    <w:rsid w:val="00842988"/>
    <w:rsid w:val="00842EB4"/>
    <w:rsid w:val="00843072"/>
    <w:rsid w:val="00843248"/>
    <w:rsid w:val="008433FD"/>
    <w:rsid w:val="008434E0"/>
    <w:rsid w:val="00843564"/>
    <w:rsid w:val="008436DB"/>
    <w:rsid w:val="00843D23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5E8"/>
    <w:rsid w:val="00847A58"/>
    <w:rsid w:val="00847A69"/>
    <w:rsid w:val="00847C9C"/>
    <w:rsid w:val="00847F1F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9EF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0D3"/>
    <w:rsid w:val="0085247D"/>
    <w:rsid w:val="008527C5"/>
    <w:rsid w:val="00852842"/>
    <w:rsid w:val="00852843"/>
    <w:rsid w:val="0085291D"/>
    <w:rsid w:val="00852EA6"/>
    <w:rsid w:val="00852F47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0E3"/>
    <w:rsid w:val="00856261"/>
    <w:rsid w:val="008564A8"/>
    <w:rsid w:val="00856753"/>
    <w:rsid w:val="008568E5"/>
    <w:rsid w:val="00856A89"/>
    <w:rsid w:val="0085703F"/>
    <w:rsid w:val="0085742E"/>
    <w:rsid w:val="00857749"/>
    <w:rsid w:val="00857889"/>
    <w:rsid w:val="0085793E"/>
    <w:rsid w:val="00857A1D"/>
    <w:rsid w:val="00857AF5"/>
    <w:rsid w:val="008600D4"/>
    <w:rsid w:val="00860211"/>
    <w:rsid w:val="00860614"/>
    <w:rsid w:val="0086081D"/>
    <w:rsid w:val="00860AE9"/>
    <w:rsid w:val="00860BD7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479"/>
    <w:rsid w:val="008625A1"/>
    <w:rsid w:val="008626CC"/>
    <w:rsid w:val="008627F4"/>
    <w:rsid w:val="008628E9"/>
    <w:rsid w:val="00862AC5"/>
    <w:rsid w:val="00862B0F"/>
    <w:rsid w:val="00862B1B"/>
    <w:rsid w:val="00862B7D"/>
    <w:rsid w:val="00862C8A"/>
    <w:rsid w:val="00862CB3"/>
    <w:rsid w:val="00862F19"/>
    <w:rsid w:val="008633A2"/>
    <w:rsid w:val="008634F7"/>
    <w:rsid w:val="00863BBD"/>
    <w:rsid w:val="00863C9D"/>
    <w:rsid w:val="008644D0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B5"/>
    <w:rsid w:val="00866591"/>
    <w:rsid w:val="008665B6"/>
    <w:rsid w:val="00866736"/>
    <w:rsid w:val="008668DC"/>
    <w:rsid w:val="008669AD"/>
    <w:rsid w:val="00866B7A"/>
    <w:rsid w:val="00866BFD"/>
    <w:rsid w:val="00866DC7"/>
    <w:rsid w:val="008674D3"/>
    <w:rsid w:val="00867712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7CF"/>
    <w:rsid w:val="008727D4"/>
    <w:rsid w:val="00872B33"/>
    <w:rsid w:val="00872CD4"/>
    <w:rsid w:val="00872CD5"/>
    <w:rsid w:val="00872F5A"/>
    <w:rsid w:val="00872FD8"/>
    <w:rsid w:val="0087306A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6AA"/>
    <w:rsid w:val="00875BA4"/>
    <w:rsid w:val="00875BA5"/>
    <w:rsid w:val="00875E8A"/>
    <w:rsid w:val="00875ED9"/>
    <w:rsid w:val="00875EEA"/>
    <w:rsid w:val="00875FAB"/>
    <w:rsid w:val="0087642E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C7"/>
    <w:rsid w:val="00883B36"/>
    <w:rsid w:val="00883C40"/>
    <w:rsid w:val="00883C8D"/>
    <w:rsid w:val="00883C9E"/>
    <w:rsid w:val="00883CB5"/>
    <w:rsid w:val="00883D39"/>
    <w:rsid w:val="00883F45"/>
    <w:rsid w:val="00884021"/>
    <w:rsid w:val="00884045"/>
    <w:rsid w:val="00884627"/>
    <w:rsid w:val="00884699"/>
    <w:rsid w:val="0088470D"/>
    <w:rsid w:val="008848E2"/>
    <w:rsid w:val="00884F12"/>
    <w:rsid w:val="008850C2"/>
    <w:rsid w:val="008850EF"/>
    <w:rsid w:val="008851ED"/>
    <w:rsid w:val="00885409"/>
    <w:rsid w:val="00885811"/>
    <w:rsid w:val="00885D46"/>
    <w:rsid w:val="00885D73"/>
    <w:rsid w:val="00885EB7"/>
    <w:rsid w:val="00885F02"/>
    <w:rsid w:val="008861C6"/>
    <w:rsid w:val="0088631A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73"/>
    <w:rsid w:val="00887ABA"/>
    <w:rsid w:val="00887AD4"/>
    <w:rsid w:val="00887E69"/>
    <w:rsid w:val="00887F78"/>
    <w:rsid w:val="008900C0"/>
    <w:rsid w:val="008900F3"/>
    <w:rsid w:val="00890728"/>
    <w:rsid w:val="00890780"/>
    <w:rsid w:val="00890812"/>
    <w:rsid w:val="00890A87"/>
    <w:rsid w:val="00890AA3"/>
    <w:rsid w:val="00890FAB"/>
    <w:rsid w:val="008911CC"/>
    <w:rsid w:val="0089125B"/>
    <w:rsid w:val="008912F8"/>
    <w:rsid w:val="0089130C"/>
    <w:rsid w:val="00891CB4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21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5B1"/>
    <w:rsid w:val="00895B4D"/>
    <w:rsid w:val="00895B87"/>
    <w:rsid w:val="00896127"/>
    <w:rsid w:val="00896206"/>
    <w:rsid w:val="008968C2"/>
    <w:rsid w:val="00896BFE"/>
    <w:rsid w:val="00896C9E"/>
    <w:rsid w:val="00896D12"/>
    <w:rsid w:val="008972B0"/>
    <w:rsid w:val="0089762D"/>
    <w:rsid w:val="008978F0"/>
    <w:rsid w:val="008979A2"/>
    <w:rsid w:val="00897CD7"/>
    <w:rsid w:val="008A00ED"/>
    <w:rsid w:val="008A0463"/>
    <w:rsid w:val="008A069D"/>
    <w:rsid w:val="008A0767"/>
    <w:rsid w:val="008A0B3C"/>
    <w:rsid w:val="008A0F40"/>
    <w:rsid w:val="008A198E"/>
    <w:rsid w:val="008A1BAB"/>
    <w:rsid w:val="008A1E23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C83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475"/>
    <w:rsid w:val="008A5883"/>
    <w:rsid w:val="008A5A2E"/>
    <w:rsid w:val="008A5A78"/>
    <w:rsid w:val="008A5EC5"/>
    <w:rsid w:val="008A5ED2"/>
    <w:rsid w:val="008A5F93"/>
    <w:rsid w:val="008A60B6"/>
    <w:rsid w:val="008A613D"/>
    <w:rsid w:val="008A632B"/>
    <w:rsid w:val="008A6693"/>
    <w:rsid w:val="008A66CE"/>
    <w:rsid w:val="008A6703"/>
    <w:rsid w:val="008A678E"/>
    <w:rsid w:val="008A6B15"/>
    <w:rsid w:val="008A6DC9"/>
    <w:rsid w:val="008A6E91"/>
    <w:rsid w:val="008A7036"/>
    <w:rsid w:val="008A7407"/>
    <w:rsid w:val="008A7567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CF"/>
    <w:rsid w:val="008B0F4C"/>
    <w:rsid w:val="008B10BE"/>
    <w:rsid w:val="008B137D"/>
    <w:rsid w:val="008B13EF"/>
    <w:rsid w:val="008B14D1"/>
    <w:rsid w:val="008B1A78"/>
    <w:rsid w:val="008B1A8E"/>
    <w:rsid w:val="008B1DCE"/>
    <w:rsid w:val="008B1EDA"/>
    <w:rsid w:val="008B1EE7"/>
    <w:rsid w:val="008B2119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113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66"/>
    <w:rsid w:val="008B482A"/>
    <w:rsid w:val="008B49B0"/>
    <w:rsid w:val="008B4A8E"/>
    <w:rsid w:val="008B4C73"/>
    <w:rsid w:val="008B4DD3"/>
    <w:rsid w:val="008B4E26"/>
    <w:rsid w:val="008B4E67"/>
    <w:rsid w:val="008B51BC"/>
    <w:rsid w:val="008B5270"/>
    <w:rsid w:val="008B5785"/>
    <w:rsid w:val="008B59C0"/>
    <w:rsid w:val="008B5AB2"/>
    <w:rsid w:val="008B5FFB"/>
    <w:rsid w:val="008B63E5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8B0"/>
    <w:rsid w:val="008C1B14"/>
    <w:rsid w:val="008C1E23"/>
    <w:rsid w:val="008C20AA"/>
    <w:rsid w:val="008C226E"/>
    <w:rsid w:val="008C228E"/>
    <w:rsid w:val="008C2431"/>
    <w:rsid w:val="008C245A"/>
    <w:rsid w:val="008C25BB"/>
    <w:rsid w:val="008C2847"/>
    <w:rsid w:val="008C29A0"/>
    <w:rsid w:val="008C2C38"/>
    <w:rsid w:val="008C2D87"/>
    <w:rsid w:val="008C2E0B"/>
    <w:rsid w:val="008C30E5"/>
    <w:rsid w:val="008C3214"/>
    <w:rsid w:val="008C3AB7"/>
    <w:rsid w:val="008C3C01"/>
    <w:rsid w:val="008C3F63"/>
    <w:rsid w:val="008C3FB4"/>
    <w:rsid w:val="008C448F"/>
    <w:rsid w:val="008C48F3"/>
    <w:rsid w:val="008C4953"/>
    <w:rsid w:val="008C4AD1"/>
    <w:rsid w:val="008C4B33"/>
    <w:rsid w:val="008C4C4E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423"/>
    <w:rsid w:val="008C6473"/>
    <w:rsid w:val="008C65A7"/>
    <w:rsid w:val="008C6918"/>
    <w:rsid w:val="008C6947"/>
    <w:rsid w:val="008C6953"/>
    <w:rsid w:val="008C7170"/>
    <w:rsid w:val="008C7190"/>
    <w:rsid w:val="008C7259"/>
    <w:rsid w:val="008C72F9"/>
    <w:rsid w:val="008C76FD"/>
    <w:rsid w:val="008C7767"/>
    <w:rsid w:val="008C7B20"/>
    <w:rsid w:val="008C7C1A"/>
    <w:rsid w:val="008C7CD9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358"/>
    <w:rsid w:val="008D1B24"/>
    <w:rsid w:val="008D1B57"/>
    <w:rsid w:val="008D1B8D"/>
    <w:rsid w:val="008D1BF7"/>
    <w:rsid w:val="008D1C7B"/>
    <w:rsid w:val="008D1DAE"/>
    <w:rsid w:val="008D208D"/>
    <w:rsid w:val="008D216F"/>
    <w:rsid w:val="008D242A"/>
    <w:rsid w:val="008D2845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1A9"/>
    <w:rsid w:val="008D41EF"/>
    <w:rsid w:val="008D431C"/>
    <w:rsid w:val="008D434C"/>
    <w:rsid w:val="008D45B9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D7C"/>
    <w:rsid w:val="008D5D9C"/>
    <w:rsid w:val="008D5E11"/>
    <w:rsid w:val="008D5F81"/>
    <w:rsid w:val="008D6146"/>
    <w:rsid w:val="008D621A"/>
    <w:rsid w:val="008D6760"/>
    <w:rsid w:val="008D68F4"/>
    <w:rsid w:val="008D694B"/>
    <w:rsid w:val="008D6A14"/>
    <w:rsid w:val="008D6D26"/>
    <w:rsid w:val="008D6F8B"/>
    <w:rsid w:val="008D6FAF"/>
    <w:rsid w:val="008D70BC"/>
    <w:rsid w:val="008D74A9"/>
    <w:rsid w:val="008D7582"/>
    <w:rsid w:val="008D7609"/>
    <w:rsid w:val="008D7A32"/>
    <w:rsid w:val="008D7BAB"/>
    <w:rsid w:val="008D7BD6"/>
    <w:rsid w:val="008D7C92"/>
    <w:rsid w:val="008D7D28"/>
    <w:rsid w:val="008E06D4"/>
    <w:rsid w:val="008E07AB"/>
    <w:rsid w:val="008E07E6"/>
    <w:rsid w:val="008E0855"/>
    <w:rsid w:val="008E08FB"/>
    <w:rsid w:val="008E099B"/>
    <w:rsid w:val="008E0A61"/>
    <w:rsid w:val="008E0FBB"/>
    <w:rsid w:val="008E1624"/>
    <w:rsid w:val="008E180F"/>
    <w:rsid w:val="008E1970"/>
    <w:rsid w:val="008E1A99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1CA"/>
    <w:rsid w:val="008E4234"/>
    <w:rsid w:val="008E4366"/>
    <w:rsid w:val="008E4482"/>
    <w:rsid w:val="008E4484"/>
    <w:rsid w:val="008E44B7"/>
    <w:rsid w:val="008E4606"/>
    <w:rsid w:val="008E46E1"/>
    <w:rsid w:val="008E4DFB"/>
    <w:rsid w:val="008E5011"/>
    <w:rsid w:val="008E5217"/>
    <w:rsid w:val="008E565E"/>
    <w:rsid w:val="008E5841"/>
    <w:rsid w:val="008E5ACF"/>
    <w:rsid w:val="008E5C0B"/>
    <w:rsid w:val="008E5EE3"/>
    <w:rsid w:val="008E5EFF"/>
    <w:rsid w:val="008E63F7"/>
    <w:rsid w:val="008E6638"/>
    <w:rsid w:val="008E6698"/>
    <w:rsid w:val="008E66F0"/>
    <w:rsid w:val="008E69A1"/>
    <w:rsid w:val="008E6A88"/>
    <w:rsid w:val="008E6ACE"/>
    <w:rsid w:val="008E6AF8"/>
    <w:rsid w:val="008E6DA9"/>
    <w:rsid w:val="008E7545"/>
    <w:rsid w:val="008F0102"/>
    <w:rsid w:val="008F01F5"/>
    <w:rsid w:val="008F0795"/>
    <w:rsid w:val="008F084E"/>
    <w:rsid w:val="008F08B0"/>
    <w:rsid w:val="008F0F1F"/>
    <w:rsid w:val="008F0FEA"/>
    <w:rsid w:val="008F13B1"/>
    <w:rsid w:val="008F13F7"/>
    <w:rsid w:val="008F179C"/>
    <w:rsid w:val="008F181C"/>
    <w:rsid w:val="008F1957"/>
    <w:rsid w:val="008F19F6"/>
    <w:rsid w:val="008F1D2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F30"/>
    <w:rsid w:val="008F334F"/>
    <w:rsid w:val="008F382E"/>
    <w:rsid w:val="008F3A24"/>
    <w:rsid w:val="008F3CB2"/>
    <w:rsid w:val="008F3DCB"/>
    <w:rsid w:val="008F40F9"/>
    <w:rsid w:val="008F475C"/>
    <w:rsid w:val="008F47BE"/>
    <w:rsid w:val="008F5119"/>
    <w:rsid w:val="008F5177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C0D"/>
    <w:rsid w:val="008F7DFD"/>
    <w:rsid w:val="008F7E2C"/>
    <w:rsid w:val="008F7E8E"/>
    <w:rsid w:val="008F7F68"/>
    <w:rsid w:val="0090019F"/>
    <w:rsid w:val="009004F3"/>
    <w:rsid w:val="009005AD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404C"/>
    <w:rsid w:val="00904088"/>
    <w:rsid w:val="009043BA"/>
    <w:rsid w:val="009044EA"/>
    <w:rsid w:val="009045E2"/>
    <w:rsid w:val="0090463B"/>
    <w:rsid w:val="009046D4"/>
    <w:rsid w:val="00904925"/>
    <w:rsid w:val="00904AF3"/>
    <w:rsid w:val="00904DCE"/>
    <w:rsid w:val="0090517C"/>
    <w:rsid w:val="009053FA"/>
    <w:rsid w:val="009057AC"/>
    <w:rsid w:val="00905A08"/>
    <w:rsid w:val="00905BC2"/>
    <w:rsid w:val="00905C79"/>
    <w:rsid w:val="00905E5C"/>
    <w:rsid w:val="00905FC6"/>
    <w:rsid w:val="00906996"/>
    <w:rsid w:val="009069A3"/>
    <w:rsid w:val="00906D3B"/>
    <w:rsid w:val="00906E61"/>
    <w:rsid w:val="00907066"/>
    <w:rsid w:val="0090717F"/>
    <w:rsid w:val="009075C0"/>
    <w:rsid w:val="00907B53"/>
    <w:rsid w:val="00907DC8"/>
    <w:rsid w:val="00910070"/>
    <w:rsid w:val="00910091"/>
    <w:rsid w:val="0091013C"/>
    <w:rsid w:val="00910647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43"/>
    <w:rsid w:val="00912218"/>
    <w:rsid w:val="009125E8"/>
    <w:rsid w:val="0091271A"/>
    <w:rsid w:val="0091285C"/>
    <w:rsid w:val="00912C4A"/>
    <w:rsid w:val="00913340"/>
    <w:rsid w:val="0091334E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79F"/>
    <w:rsid w:val="00917B1B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A6"/>
    <w:rsid w:val="00922BE5"/>
    <w:rsid w:val="00922C9F"/>
    <w:rsid w:val="00922E8F"/>
    <w:rsid w:val="00923034"/>
    <w:rsid w:val="009231DA"/>
    <w:rsid w:val="00923234"/>
    <w:rsid w:val="0092337F"/>
    <w:rsid w:val="00923842"/>
    <w:rsid w:val="009238E8"/>
    <w:rsid w:val="009239EC"/>
    <w:rsid w:val="00923C11"/>
    <w:rsid w:val="00923CEE"/>
    <w:rsid w:val="00923DA7"/>
    <w:rsid w:val="009245BA"/>
    <w:rsid w:val="009245BB"/>
    <w:rsid w:val="00924790"/>
    <w:rsid w:val="00924837"/>
    <w:rsid w:val="00924A63"/>
    <w:rsid w:val="00924B3F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642B"/>
    <w:rsid w:val="00926670"/>
    <w:rsid w:val="00926964"/>
    <w:rsid w:val="0092697A"/>
    <w:rsid w:val="00926D1D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6F9"/>
    <w:rsid w:val="009309B4"/>
    <w:rsid w:val="00930A9B"/>
    <w:rsid w:val="00930B8B"/>
    <w:rsid w:val="00930C4E"/>
    <w:rsid w:val="00930FF5"/>
    <w:rsid w:val="009311EF"/>
    <w:rsid w:val="0093136E"/>
    <w:rsid w:val="00931419"/>
    <w:rsid w:val="0093179A"/>
    <w:rsid w:val="0093198C"/>
    <w:rsid w:val="00931C63"/>
    <w:rsid w:val="0093253B"/>
    <w:rsid w:val="009328CC"/>
    <w:rsid w:val="009328E3"/>
    <w:rsid w:val="009328F4"/>
    <w:rsid w:val="009328F8"/>
    <w:rsid w:val="00932B6D"/>
    <w:rsid w:val="00932D38"/>
    <w:rsid w:val="00932D76"/>
    <w:rsid w:val="00932F41"/>
    <w:rsid w:val="00933004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D6F"/>
    <w:rsid w:val="00936111"/>
    <w:rsid w:val="0093626D"/>
    <w:rsid w:val="00936680"/>
    <w:rsid w:val="009368BB"/>
    <w:rsid w:val="00936C6B"/>
    <w:rsid w:val="00936CD5"/>
    <w:rsid w:val="00936D9E"/>
    <w:rsid w:val="00936F91"/>
    <w:rsid w:val="00937052"/>
    <w:rsid w:val="009373B9"/>
    <w:rsid w:val="0093746C"/>
    <w:rsid w:val="00937B39"/>
    <w:rsid w:val="009401D0"/>
    <w:rsid w:val="009403C7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FB"/>
    <w:rsid w:val="009427D6"/>
    <w:rsid w:val="0094289F"/>
    <w:rsid w:val="00942A0D"/>
    <w:rsid w:val="00943170"/>
    <w:rsid w:val="009432C7"/>
    <w:rsid w:val="00943325"/>
    <w:rsid w:val="009436D4"/>
    <w:rsid w:val="0094371D"/>
    <w:rsid w:val="00944482"/>
    <w:rsid w:val="0094449E"/>
    <w:rsid w:val="00944710"/>
    <w:rsid w:val="009447AE"/>
    <w:rsid w:val="00944A5E"/>
    <w:rsid w:val="00944AC7"/>
    <w:rsid w:val="00944B82"/>
    <w:rsid w:val="00944CDC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50054"/>
    <w:rsid w:val="009500EF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128"/>
    <w:rsid w:val="009547A7"/>
    <w:rsid w:val="00954DB9"/>
    <w:rsid w:val="00954F12"/>
    <w:rsid w:val="00954FFE"/>
    <w:rsid w:val="0095502C"/>
    <w:rsid w:val="0095540D"/>
    <w:rsid w:val="00955C13"/>
    <w:rsid w:val="00955DA2"/>
    <w:rsid w:val="00956060"/>
    <w:rsid w:val="009561D9"/>
    <w:rsid w:val="0095632F"/>
    <w:rsid w:val="0095634D"/>
    <w:rsid w:val="00956636"/>
    <w:rsid w:val="009568C7"/>
    <w:rsid w:val="00956BCB"/>
    <w:rsid w:val="00956DAB"/>
    <w:rsid w:val="00956FDB"/>
    <w:rsid w:val="009576B3"/>
    <w:rsid w:val="00957747"/>
    <w:rsid w:val="009578F0"/>
    <w:rsid w:val="00957AE1"/>
    <w:rsid w:val="00957C00"/>
    <w:rsid w:val="00957C4E"/>
    <w:rsid w:val="00957CB5"/>
    <w:rsid w:val="009606DD"/>
    <w:rsid w:val="009606E9"/>
    <w:rsid w:val="00960981"/>
    <w:rsid w:val="009609D0"/>
    <w:rsid w:val="00960C9C"/>
    <w:rsid w:val="00960E19"/>
    <w:rsid w:val="00960E79"/>
    <w:rsid w:val="00960E85"/>
    <w:rsid w:val="00960EF2"/>
    <w:rsid w:val="00960F82"/>
    <w:rsid w:val="0096114D"/>
    <w:rsid w:val="00961307"/>
    <w:rsid w:val="0096138C"/>
    <w:rsid w:val="009614A4"/>
    <w:rsid w:val="009615D5"/>
    <w:rsid w:val="0096191D"/>
    <w:rsid w:val="00961935"/>
    <w:rsid w:val="00961E94"/>
    <w:rsid w:val="009620AB"/>
    <w:rsid w:val="009623CA"/>
    <w:rsid w:val="00962437"/>
    <w:rsid w:val="00962995"/>
    <w:rsid w:val="0096299A"/>
    <w:rsid w:val="00962B1A"/>
    <w:rsid w:val="00962B51"/>
    <w:rsid w:val="009632EE"/>
    <w:rsid w:val="009634DD"/>
    <w:rsid w:val="009636E9"/>
    <w:rsid w:val="00963710"/>
    <w:rsid w:val="009637A9"/>
    <w:rsid w:val="00963872"/>
    <w:rsid w:val="00963C5A"/>
    <w:rsid w:val="00963F36"/>
    <w:rsid w:val="00964293"/>
    <w:rsid w:val="00964A43"/>
    <w:rsid w:val="00964C01"/>
    <w:rsid w:val="00964C79"/>
    <w:rsid w:val="00964CEF"/>
    <w:rsid w:val="00964DC8"/>
    <w:rsid w:val="00964F8C"/>
    <w:rsid w:val="00965536"/>
    <w:rsid w:val="0096555E"/>
    <w:rsid w:val="0096572F"/>
    <w:rsid w:val="00965818"/>
    <w:rsid w:val="00965B06"/>
    <w:rsid w:val="00965F96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E67"/>
    <w:rsid w:val="00967ECC"/>
    <w:rsid w:val="009706BF"/>
    <w:rsid w:val="00970862"/>
    <w:rsid w:val="0097086F"/>
    <w:rsid w:val="00970C01"/>
    <w:rsid w:val="00970E59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3F2"/>
    <w:rsid w:val="009725D1"/>
    <w:rsid w:val="0097285B"/>
    <w:rsid w:val="00972AB4"/>
    <w:rsid w:val="00972C17"/>
    <w:rsid w:val="00972D36"/>
    <w:rsid w:val="00973416"/>
    <w:rsid w:val="009736C3"/>
    <w:rsid w:val="0097397D"/>
    <w:rsid w:val="00973C21"/>
    <w:rsid w:val="00973C4C"/>
    <w:rsid w:val="00973C88"/>
    <w:rsid w:val="0097476F"/>
    <w:rsid w:val="0097481B"/>
    <w:rsid w:val="00974CA4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5E83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522"/>
    <w:rsid w:val="0098057B"/>
    <w:rsid w:val="0098059E"/>
    <w:rsid w:val="009805BA"/>
    <w:rsid w:val="009805C0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D34"/>
    <w:rsid w:val="00981DCC"/>
    <w:rsid w:val="00981F70"/>
    <w:rsid w:val="009820D0"/>
    <w:rsid w:val="0098229E"/>
    <w:rsid w:val="00982649"/>
    <w:rsid w:val="009828C1"/>
    <w:rsid w:val="00982AB7"/>
    <w:rsid w:val="00982C2F"/>
    <w:rsid w:val="00982E88"/>
    <w:rsid w:val="009836AB"/>
    <w:rsid w:val="009836F3"/>
    <w:rsid w:val="0098377F"/>
    <w:rsid w:val="009839ED"/>
    <w:rsid w:val="00983DF4"/>
    <w:rsid w:val="009840B2"/>
    <w:rsid w:val="00984141"/>
    <w:rsid w:val="009841EB"/>
    <w:rsid w:val="0098446D"/>
    <w:rsid w:val="00984B72"/>
    <w:rsid w:val="00984D78"/>
    <w:rsid w:val="00984DB4"/>
    <w:rsid w:val="0098566D"/>
    <w:rsid w:val="00985747"/>
    <w:rsid w:val="00985935"/>
    <w:rsid w:val="009859F8"/>
    <w:rsid w:val="00985CDA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A60"/>
    <w:rsid w:val="00992B07"/>
    <w:rsid w:val="00992C91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35C"/>
    <w:rsid w:val="00997395"/>
    <w:rsid w:val="00997495"/>
    <w:rsid w:val="0099762E"/>
    <w:rsid w:val="0099780B"/>
    <w:rsid w:val="0099785E"/>
    <w:rsid w:val="00997E5D"/>
    <w:rsid w:val="009A0173"/>
    <w:rsid w:val="009A021D"/>
    <w:rsid w:val="009A0512"/>
    <w:rsid w:val="009A0D3B"/>
    <w:rsid w:val="009A0F97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40"/>
    <w:rsid w:val="009A2DBD"/>
    <w:rsid w:val="009A2DC9"/>
    <w:rsid w:val="009A3288"/>
    <w:rsid w:val="009A3307"/>
    <w:rsid w:val="009A348B"/>
    <w:rsid w:val="009A373A"/>
    <w:rsid w:val="009A3F6E"/>
    <w:rsid w:val="009A4086"/>
    <w:rsid w:val="009A496E"/>
    <w:rsid w:val="009A4B9A"/>
    <w:rsid w:val="009A4BFB"/>
    <w:rsid w:val="009A4C5A"/>
    <w:rsid w:val="009A4D1D"/>
    <w:rsid w:val="009A5244"/>
    <w:rsid w:val="009A534F"/>
    <w:rsid w:val="009A5429"/>
    <w:rsid w:val="009A5515"/>
    <w:rsid w:val="009A5677"/>
    <w:rsid w:val="009A585D"/>
    <w:rsid w:val="009A59E9"/>
    <w:rsid w:val="009A5D2A"/>
    <w:rsid w:val="009A5E2B"/>
    <w:rsid w:val="009A6025"/>
    <w:rsid w:val="009A62D2"/>
    <w:rsid w:val="009A633A"/>
    <w:rsid w:val="009A6737"/>
    <w:rsid w:val="009A6B12"/>
    <w:rsid w:val="009A6E3E"/>
    <w:rsid w:val="009A715B"/>
    <w:rsid w:val="009A720E"/>
    <w:rsid w:val="009A72D1"/>
    <w:rsid w:val="009A73D5"/>
    <w:rsid w:val="009A754F"/>
    <w:rsid w:val="009A75AC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A64"/>
    <w:rsid w:val="009B0AD7"/>
    <w:rsid w:val="009B0C7C"/>
    <w:rsid w:val="009B0D21"/>
    <w:rsid w:val="009B1488"/>
    <w:rsid w:val="009B1695"/>
    <w:rsid w:val="009B1905"/>
    <w:rsid w:val="009B1E23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3F8"/>
    <w:rsid w:val="009B3411"/>
    <w:rsid w:val="009B36DD"/>
    <w:rsid w:val="009B394B"/>
    <w:rsid w:val="009B3983"/>
    <w:rsid w:val="009B3A11"/>
    <w:rsid w:val="009B3ACF"/>
    <w:rsid w:val="009B3F50"/>
    <w:rsid w:val="009B3F9B"/>
    <w:rsid w:val="009B416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5F9"/>
    <w:rsid w:val="009B573E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313"/>
    <w:rsid w:val="009B7610"/>
    <w:rsid w:val="009B7765"/>
    <w:rsid w:val="009B7834"/>
    <w:rsid w:val="009B79E6"/>
    <w:rsid w:val="009B7BA9"/>
    <w:rsid w:val="009B7BF0"/>
    <w:rsid w:val="009C004B"/>
    <w:rsid w:val="009C02F4"/>
    <w:rsid w:val="009C0529"/>
    <w:rsid w:val="009C08FE"/>
    <w:rsid w:val="009C0B37"/>
    <w:rsid w:val="009C0E08"/>
    <w:rsid w:val="009C113D"/>
    <w:rsid w:val="009C11C0"/>
    <w:rsid w:val="009C15F0"/>
    <w:rsid w:val="009C16A5"/>
    <w:rsid w:val="009C1993"/>
    <w:rsid w:val="009C199B"/>
    <w:rsid w:val="009C19F8"/>
    <w:rsid w:val="009C1D81"/>
    <w:rsid w:val="009C1D8C"/>
    <w:rsid w:val="009C1FBB"/>
    <w:rsid w:val="009C1FCE"/>
    <w:rsid w:val="009C2579"/>
    <w:rsid w:val="009C2819"/>
    <w:rsid w:val="009C2AD3"/>
    <w:rsid w:val="009C2E42"/>
    <w:rsid w:val="009C32A3"/>
    <w:rsid w:val="009C3486"/>
    <w:rsid w:val="009C3875"/>
    <w:rsid w:val="009C3CF4"/>
    <w:rsid w:val="009C3CFE"/>
    <w:rsid w:val="009C3EA4"/>
    <w:rsid w:val="009C406A"/>
    <w:rsid w:val="009C42EE"/>
    <w:rsid w:val="009C44CD"/>
    <w:rsid w:val="009C45C5"/>
    <w:rsid w:val="009C45EF"/>
    <w:rsid w:val="009C49DA"/>
    <w:rsid w:val="009C4B2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0F2"/>
    <w:rsid w:val="009C6149"/>
    <w:rsid w:val="009C6159"/>
    <w:rsid w:val="009C61AE"/>
    <w:rsid w:val="009C62AC"/>
    <w:rsid w:val="009C62D6"/>
    <w:rsid w:val="009C63AB"/>
    <w:rsid w:val="009C66AE"/>
    <w:rsid w:val="009C671A"/>
    <w:rsid w:val="009C6848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5A3"/>
    <w:rsid w:val="009C7C37"/>
    <w:rsid w:val="009D0003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0F10"/>
    <w:rsid w:val="009D1098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D58"/>
    <w:rsid w:val="009D1F03"/>
    <w:rsid w:val="009D1F65"/>
    <w:rsid w:val="009D2101"/>
    <w:rsid w:val="009D21D3"/>
    <w:rsid w:val="009D2297"/>
    <w:rsid w:val="009D2349"/>
    <w:rsid w:val="009D2A80"/>
    <w:rsid w:val="009D2B5A"/>
    <w:rsid w:val="009D2B8F"/>
    <w:rsid w:val="009D2C18"/>
    <w:rsid w:val="009D2C19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823"/>
    <w:rsid w:val="009D69B3"/>
    <w:rsid w:val="009D6CAE"/>
    <w:rsid w:val="009D6CF1"/>
    <w:rsid w:val="009D6CFB"/>
    <w:rsid w:val="009D7188"/>
    <w:rsid w:val="009D73A2"/>
    <w:rsid w:val="009D74E9"/>
    <w:rsid w:val="009D75B6"/>
    <w:rsid w:val="009D75D6"/>
    <w:rsid w:val="009D7708"/>
    <w:rsid w:val="009D7EB1"/>
    <w:rsid w:val="009E0166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2DF"/>
    <w:rsid w:val="009E143A"/>
    <w:rsid w:val="009E154F"/>
    <w:rsid w:val="009E1AC7"/>
    <w:rsid w:val="009E1ACA"/>
    <w:rsid w:val="009E1B56"/>
    <w:rsid w:val="009E1DFD"/>
    <w:rsid w:val="009E1E0B"/>
    <w:rsid w:val="009E258F"/>
    <w:rsid w:val="009E25AA"/>
    <w:rsid w:val="009E267A"/>
    <w:rsid w:val="009E2709"/>
    <w:rsid w:val="009E271E"/>
    <w:rsid w:val="009E28FB"/>
    <w:rsid w:val="009E302B"/>
    <w:rsid w:val="009E32C6"/>
    <w:rsid w:val="009E3533"/>
    <w:rsid w:val="009E398D"/>
    <w:rsid w:val="009E39AA"/>
    <w:rsid w:val="009E4A6A"/>
    <w:rsid w:val="009E505E"/>
    <w:rsid w:val="009E51F0"/>
    <w:rsid w:val="009E53B0"/>
    <w:rsid w:val="009E5427"/>
    <w:rsid w:val="009E55B5"/>
    <w:rsid w:val="009E5615"/>
    <w:rsid w:val="009E568E"/>
    <w:rsid w:val="009E56FE"/>
    <w:rsid w:val="009E5C9C"/>
    <w:rsid w:val="009E5E80"/>
    <w:rsid w:val="009E5E96"/>
    <w:rsid w:val="009E5EDD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6F4F"/>
    <w:rsid w:val="009E7A72"/>
    <w:rsid w:val="009E7DBB"/>
    <w:rsid w:val="009E7EC0"/>
    <w:rsid w:val="009F0011"/>
    <w:rsid w:val="009F062E"/>
    <w:rsid w:val="009F066D"/>
    <w:rsid w:val="009F06A9"/>
    <w:rsid w:val="009F071B"/>
    <w:rsid w:val="009F0D6F"/>
    <w:rsid w:val="009F0FFD"/>
    <w:rsid w:val="009F1428"/>
    <w:rsid w:val="009F152C"/>
    <w:rsid w:val="009F178C"/>
    <w:rsid w:val="009F1AAB"/>
    <w:rsid w:val="009F1B6E"/>
    <w:rsid w:val="009F1E22"/>
    <w:rsid w:val="009F2076"/>
    <w:rsid w:val="009F2295"/>
    <w:rsid w:val="009F2467"/>
    <w:rsid w:val="009F297A"/>
    <w:rsid w:val="009F2B85"/>
    <w:rsid w:val="009F2EE3"/>
    <w:rsid w:val="009F3032"/>
    <w:rsid w:val="009F31A7"/>
    <w:rsid w:val="009F33DC"/>
    <w:rsid w:val="009F3920"/>
    <w:rsid w:val="009F3948"/>
    <w:rsid w:val="009F3A1F"/>
    <w:rsid w:val="009F3D21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51"/>
    <w:rsid w:val="009F515D"/>
    <w:rsid w:val="009F51C0"/>
    <w:rsid w:val="009F5335"/>
    <w:rsid w:val="009F5469"/>
    <w:rsid w:val="009F587E"/>
    <w:rsid w:val="009F58AE"/>
    <w:rsid w:val="009F60B3"/>
    <w:rsid w:val="009F6157"/>
    <w:rsid w:val="009F62E7"/>
    <w:rsid w:val="009F676F"/>
    <w:rsid w:val="009F6825"/>
    <w:rsid w:val="009F6847"/>
    <w:rsid w:val="009F6B7C"/>
    <w:rsid w:val="009F6DF8"/>
    <w:rsid w:val="009F6E76"/>
    <w:rsid w:val="009F7088"/>
    <w:rsid w:val="009F727D"/>
    <w:rsid w:val="009F736A"/>
    <w:rsid w:val="009F7866"/>
    <w:rsid w:val="009F7902"/>
    <w:rsid w:val="00A00029"/>
    <w:rsid w:val="00A000E8"/>
    <w:rsid w:val="00A00524"/>
    <w:rsid w:val="00A00581"/>
    <w:rsid w:val="00A0083F"/>
    <w:rsid w:val="00A008A5"/>
    <w:rsid w:val="00A00AFF"/>
    <w:rsid w:val="00A00E80"/>
    <w:rsid w:val="00A00E99"/>
    <w:rsid w:val="00A00F3E"/>
    <w:rsid w:val="00A01053"/>
    <w:rsid w:val="00A010A7"/>
    <w:rsid w:val="00A011A7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E33"/>
    <w:rsid w:val="00A02405"/>
    <w:rsid w:val="00A024C9"/>
    <w:rsid w:val="00A025BB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11E"/>
    <w:rsid w:val="00A052ED"/>
    <w:rsid w:val="00A05341"/>
    <w:rsid w:val="00A05371"/>
    <w:rsid w:val="00A054C9"/>
    <w:rsid w:val="00A05AC6"/>
    <w:rsid w:val="00A060B4"/>
    <w:rsid w:val="00A060EB"/>
    <w:rsid w:val="00A0636B"/>
    <w:rsid w:val="00A06CF7"/>
    <w:rsid w:val="00A06D47"/>
    <w:rsid w:val="00A06E6F"/>
    <w:rsid w:val="00A070DD"/>
    <w:rsid w:val="00A07365"/>
    <w:rsid w:val="00A07514"/>
    <w:rsid w:val="00A07558"/>
    <w:rsid w:val="00A07750"/>
    <w:rsid w:val="00A078AB"/>
    <w:rsid w:val="00A07CDD"/>
    <w:rsid w:val="00A102D1"/>
    <w:rsid w:val="00A1031F"/>
    <w:rsid w:val="00A108F7"/>
    <w:rsid w:val="00A10914"/>
    <w:rsid w:val="00A10A9E"/>
    <w:rsid w:val="00A10CD3"/>
    <w:rsid w:val="00A10D24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1A5"/>
    <w:rsid w:val="00A132A9"/>
    <w:rsid w:val="00A132EA"/>
    <w:rsid w:val="00A132F6"/>
    <w:rsid w:val="00A1361A"/>
    <w:rsid w:val="00A137F2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94"/>
    <w:rsid w:val="00A15E30"/>
    <w:rsid w:val="00A15F56"/>
    <w:rsid w:val="00A15FD3"/>
    <w:rsid w:val="00A167FD"/>
    <w:rsid w:val="00A16AFB"/>
    <w:rsid w:val="00A16B6B"/>
    <w:rsid w:val="00A16BD2"/>
    <w:rsid w:val="00A170A8"/>
    <w:rsid w:val="00A17926"/>
    <w:rsid w:val="00A17D36"/>
    <w:rsid w:val="00A17D8D"/>
    <w:rsid w:val="00A17D96"/>
    <w:rsid w:val="00A17EB7"/>
    <w:rsid w:val="00A17FEF"/>
    <w:rsid w:val="00A2035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E42"/>
    <w:rsid w:val="00A21E7F"/>
    <w:rsid w:val="00A2236B"/>
    <w:rsid w:val="00A22866"/>
    <w:rsid w:val="00A22D4C"/>
    <w:rsid w:val="00A22DDE"/>
    <w:rsid w:val="00A23076"/>
    <w:rsid w:val="00A238DC"/>
    <w:rsid w:val="00A239B8"/>
    <w:rsid w:val="00A23CA3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AD"/>
    <w:rsid w:val="00A26739"/>
    <w:rsid w:val="00A267BC"/>
    <w:rsid w:val="00A268AF"/>
    <w:rsid w:val="00A269EB"/>
    <w:rsid w:val="00A26B67"/>
    <w:rsid w:val="00A26C30"/>
    <w:rsid w:val="00A26C43"/>
    <w:rsid w:val="00A26D05"/>
    <w:rsid w:val="00A270AB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1059"/>
    <w:rsid w:val="00A31572"/>
    <w:rsid w:val="00A317A5"/>
    <w:rsid w:val="00A3190D"/>
    <w:rsid w:val="00A319E6"/>
    <w:rsid w:val="00A31B12"/>
    <w:rsid w:val="00A31BBD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53E5"/>
    <w:rsid w:val="00A35417"/>
    <w:rsid w:val="00A358FF"/>
    <w:rsid w:val="00A35B60"/>
    <w:rsid w:val="00A35B78"/>
    <w:rsid w:val="00A35FA3"/>
    <w:rsid w:val="00A36296"/>
    <w:rsid w:val="00A3642D"/>
    <w:rsid w:val="00A364E1"/>
    <w:rsid w:val="00A36633"/>
    <w:rsid w:val="00A368FC"/>
    <w:rsid w:val="00A369BB"/>
    <w:rsid w:val="00A36CFA"/>
    <w:rsid w:val="00A36D4D"/>
    <w:rsid w:val="00A36E5C"/>
    <w:rsid w:val="00A373C2"/>
    <w:rsid w:val="00A3756B"/>
    <w:rsid w:val="00A3758E"/>
    <w:rsid w:val="00A375F3"/>
    <w:rsid w:val="00A37608"/>
    <w:rsid w:val="00A37636"/>
    <w:rsid w:val="00A37707"/>
    <w:rsid w:val="00A37A89"/>
    <w:rsid w:val="00A37E45"/>
    <w:rsid w:val="00A40110"/>
    <w:rsid w:val="00A40405"/>
    <w:rsid w:val="00A40430"/>
    <w:rsid w:val="00A40558"/>
    <w:rsid w:val="00A40AED"/>
    <w:rsid w:val="00A40B5C"/>
    <w:rsid w:val="00A40BE8"/>
    <w:rsid w:val="00A40C65"/>
    <w:rsid w:val="00A40DFC"/>
    <w:rsid w:val="00A41273"/>
    <w:rsid w:val="00A415E6"/>
    <w:rsid w:val="00A41676"/>
    <w:rsid w:val="00A41AB4"/>
    <w:rsid w:val="00A41D6D"/>
    <w:rsid w:val="00A41EFA"/>
    <w:rsid w:val="00A4243C"/>
    <w:rsid w:val="00A42485"/>
    <w:rsid w:val="00A42623"/>
    <w:rsid w:val="00A429E7"/>
    <w:rsid w:val="00A42A55"/>
    <w:rsid w:val="00A42E18"/>
    <w:rsid w:val="00A42F86"/>
    <w:rsid w:val="00A430CA"/>
    <w:rsid w:val="00A430F4"/>
    <w:rsid w:val="00A431DF"/>
    <w:rsid w:val="00A43234"/>
    <w:rsid w:val="00A435CC"/>
    <w:rsid w:val="00A4374F"/>
    <w:rsid w:val="00A437EF"/>
    <w:rsid w:val="00A43848"/>
    <w:rsid w:val="00A4389E"/>
    <w:rsid w:val="00A43AF2"/>
    <w:rsid w:val="00A43C50"/>
    <w:rsid w:val="00A43C6F"/>
    <w:rsid w:val="00A43D3F"/>
    <w:rsid w:val="00A43D46"/>
    <w:rsid w:val="00A43ED8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736"/>
    <w:rsid w:val="00A5083B"/>
    <w:rsid w:val="00A50851"/>
    <w:rsid w:val="00A50BEE"/>
    <w:rsid w:val="00A50C46"/>
    <w:rsid w:val="00A50F5C"/>
    <w:rsid w:val="00A50FC2"/>
    <w:rsid w:val="00A514E9"/>
    <w:rsid w:val="00A5162C"/>
    <w:rsid w:val="00A518D7"/>
    <w:rsid w:val="00A51D63"/>
    <w:rsid w:val="00A51DA9"/>
    <w:rsid w:val="00A521D5"/>
    <w:rsid w:val="00A5270C"/>
    <w:rsid w:val="00A5270F"/>
    <w:rsid w:val="00A528B6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3C"/>
    <w:rsid w:val="00A53E69"/>
    <w:rsid w:val="00A54038"/>
    <w:rsid w:val="00A54414"/>
    <w:rsid w:val="00A545D5"/>
    <w:rsid w:val="00A546C5"/>
    <w:rsid w:val="00A54B2F"/>
    <w:rsid w:val="00A54C74"/>
    <w:rsid w:val="00A54D26"/>
    <w:rsid w:val="00A54D4F"/>
    <w:rsid w:val="00A54E86"/>
    <w:rsid w:val="00A551E5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6FD9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66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180"/>
    <w:rsid w:val="00A633A4"/>
    <w:rsid w:val="00A6374D"/>
    <w:rsid w:val="00A637DE"/>
    <w:rsid w:val="00A638C5"/>
    <w:rsid w:val="00A638FA"/>
    <w:rsid w:val="00A63900"/>
    <w:rsid w:val="00A63A44"/>
    <w:rsid w:val="00A63CEF"/>
    <w:rsid w:val="00A63FF6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5026"/>
    <w:rsid w:val="00A65065"/>
    <w:rsid w:val="00A6508E"/>
    <w:rsid w:val="00A651C2"/>
    <w:rsid w:val="00A65237"/>
    <w:rsid w:val="00A65329"/>
    <w:rsid w:val="00A6550C"/>
    <w:rsid w:val="00A6590E"/>
    <w:rsid w:val="00A65CCC"/>
    <w:rsid w:val="00A660E4"/>
    <w:rsid w:val="00A66596"/>
    <w:rsid w:val="00A666C2"/>
    <w:rsid w:val="00A666FC"/>
    <w:rsid w:val="00A66B88"/>
    <w:rsid w:val="00A66C49"/>
    <w:rsid w:val="00A66CB2"/>
    <w:rsid w:val="00A66DDD"/>
    <w:rsid w:val="00A66ED9"/>
    <w:rsid w:val="00A67120"/>
    <w:rsid w:val="00A6739E"/>
    <w:rsid w:val="00A676A8"/>
    <w:rsid w:val="00A67883"/>
    <w:rsid w:val="00A67886"/>
    <w:rsid w:val="00A678A4"/>
    <w:rsid w:val="00A67C35"/>
    <w:rsid w:val="00A70367"/>
    <w:rsid w:val="00A7040A"/>
    <w:rsid w:val="00A704A9"/>
    <w:rsid w:val="00A704FC"/>
    <w:rsid w:val="00A70505"/>
    <w:rsid w:val="00A70812"/>
    <w:rsid w:val="00A7096A"/>
    <w:rsid w:val="00A709FA"/>
    <w:rsid w:val="00A70CD7"/>
    <w:rsid w:val="00A71159"/>
    <w:rsid w:val="00A711B4"/>
    <w:rsid w:val="00A712E1"/>
    <w:rsid w:val="00A7132A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81D"/>
    <w:rsid w:val="00A729D0"/>
    <w:rsid w:val="00A72B08"/>
    <w:rsid w:val="00A72E25"/>
    <w:rsid w:val="00A731B0"/>
    <w:rsid w:val="00A734A2"/>
    <w:rsid w:val="00A735D5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563F"/>
    <w:rsid w:val="00A757BF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D4"/>
    <w:rsid w:val="00A805DE"/>
    <w:rsid w:val="00A80976"/>
    <w:rsid w:val="00A809FD"/>
    <w:rsid w:val="00A80D5E"/>
    <w:rsid w:val="00A80D6F"/>
    <w:rsid w:val="00A81355"/>
    <w:rsid w:val="00A81590"/>
    <w:rsid w:val="00A81693"/>
    <w:rsid w:val="00A81825"/>
    <w:rsid w:val="00A819B1"/>
    <w:rsid w:val="00A81C5F"/>
    <w:rsid w:val="00A81CA7"/>
    <w:rsid w:val="00A81DFB"/>
    <w:rsid w:val="00A821D9"/>
    <w:rsid w:val="00A822DB"/>
    <w:rsid w:val="00A8269C"/>
    <w:rsid w:val="00A82719"/>
    <w:rsid w:val="00A82A0F"/>
    <w:rsid w:val="00A82AB3"/>
    <w:rsid w:val="00A82B11"/>
    <w:rsid w:val="00A82B66"/>
    <w:rsid w:val="00A82C21"/>
    <w:rsid w:val="00A82F1D"/>
    <w:rsid w:val="00A83679"/>
    <w:rsid w:val="00A83CF5"/>
    <w:rsid w:val="00A83EC4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189"/>
    <w:rsid w:val="00A9174A"/>
    <w:rsid w:val="00A91A1C"/>
    <w:rsid w:val="00A91ACD"/>
    <w:rsid w:val="00A91EDF"/>
    <w:rsid w:val="00A92347"/>
    <w:rsid w:val="00A92407"/>
    <w:rsid w:val="00A9253B"/>
    <w:rsid w:val="00A925F3"/>
    <w:rsid w:val="00A92DAC"/>
    <w:rsid w:val="00A92DF9"/>
    <w:rsid w:val="00A92E9F"/>
    <w:rsid w:val="00A92EF0"/>
    <w:rsid w:val="00A93101"/>
    <w:rsid w:val="00A9338F"/>
    <w:rsid w:val="00A935BD"/>
    <w:rsid w:val="00A93D0E"/>
    <w:rsid w:val="00A93F0B"/>
    <w:rsid w:val="00A93F4F"/>
    <w:rsid w:val="00A940DF"/>
    <w:rsid w:val="00A9421F"/>
    <w:rsid w:val="00A94354"/>
    <w:rsid w:val="00A94843"/>
    <w:rsid w:val="00A94BD7"/>
    <w:rsid w:val="00A94DED"/>
    <w:rsid w:val="00A94EA5"/>
    <w:rsid w:val="00A94F39"/>
    <w:rsid w:val="00A950FC"/>
    <w:rsid w:val="00A95198"/>
    <w:rsid w:val="00A95962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7C6"/>
    <w:rsid w:val="00A97857"/>
    <w:rsid w:val="00A97AE1"/>
    <w:rsid w:val="00A97E78"/>
    <w:rsid w:val="00A97FF2"/>
    <w:rsid w:val="00AA003E"/>
    <w:rsid w:val="00AA007C"/>
    <w:rsid w:val="00AA00EC"/>
    <w:rsid w:val="00AA02B1"/>
    <w:rsid w:val="00AA0746"/>
    <w:rsid w:val="00AA089A"/>
    <w:rsid w:val="00AA09A4"/>
    <w:rsid w:val="00AA0A27"/>
    <w:rsid w:val="00AA0AA9"/>
    <w:rsid w:val="00AA125A"/>
    <w:rsid w:val="00AA1285"/>
    <w:rsid w:val="00AA1692"/>
    <w:rsid w:val="00AA1718"/>
    <w:rsid w:val="00AA17CC"/>
    <w:rsid w:val="00AA1937"/>
    <w:rsid w:val="00AA1A34"/>
    <w:rsid w:val="00AA1AE8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CD1"/>
    <w:rsid w:val="00AA3F07"/>
    <w:rsid w:val="00AA4003"/>
    <w:rsid w:val="00AA44DF"/>
    <w:rsid w:val="00AA47D6"/>
    <w:rsid w:val="00AA480C"/>
    <w:rsid w:val="00AA4D54"/>
    <w:rsid w:val="00AA4E39"/>
    <w:rsid w:val="00AA544F"/>
    <w:rsid w:val="00AA54CD"/>
    <w:rsid w:val="00AA5555"/>
    <w:rsid w:val="00AA5760"/>
    <w:rsid w:val="00AA5B08"/>
    <w:rsid w:val="00AA5C8A"/>
    <w:rsid w:val="00AA5CD0"/>
    <w:rsid w:val="00AA5D29"/>
    <w:rsid w:val="00AA60A8"/>
    <w:rsid w:val="00AA60C0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869"/>
    <w:rsid w:val="00AB0990"/>
    <w:rsid w:val="00AB0A9D"/>
    <w:rsid w:val="00AB0B8A"/>
    <w:rsid w:val="00AB1678"/>
    <w:rsid w:val="00AB16D4"/>
    <w:rsid w:val="00AB1FCB"/>
    <w:rsid w:val="00AB26B5"/>
    <w:rsid w:val="00AB2E6E"/>
    <w:rsid w:val="00AB2EC7"/>
    <w:rsid w:val="00AB2FA7"/>
    <w:rsid w:val="00AB303F"/>
    <w:rsid w:val="00AB3097"/>
    <w:rsid w:val="00AB3197"/>
    <w:rsid w:val="00AB32D3"/>
    <w:rsid w:val="00AB338F"/>
    <w:rsid w:val="00AB348C"/>
    <w:rsid w:val="00AB34BD"/>
    <w:rsid w:val="00AB3566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B8"/>
    <w:rsid w:val="00AB4F5F"/>
    <w:rsid w:val="00AB514D"/>
    <w:rsid w:val="00AB5462"/>
    <w:rsid w:val="00AB5793"/>
    <w:rsid w:val="00AB57BB"/>
    <w:rsid w:val="00AB595D"/>
    <w:rsid w:val="00AB5A1A"/>
    <w:rsid w:val="00AB5ADA"/>
    <w:rsid w:val="00AB5BEE"/>
    <w:rsid w:val="00AB5C18"/>
    <w:rsid w:val="00AB5CD2"/>
    <w:rsid w:val="00AB5CDF"/>
    <w:rsid w:val="00AB5F84"/>
    <w:rsid w:val="00AB6251"/>
    <w:rsid w:val="00AB62EC"/>
    <w:rsid w:val="00AB6356"/>
    <w:rsid w:val="00AB638F"/>
    <w:rsid w:val="00AB659A"/>
    <w:rsid w:val="00AB66B6"/>
    <w:rsid w:val="00AB673C"/>
    <w:rsid w:val="00AB69CE"/>
    <w:rsid w:val="00AB6B08"/>
    <w:rsid w:val="00AB6B2B"/>
    <w:rsid w:val="00AB72AD"/>
    <w:rsid w:val="00AB7706"/>
    <w:rsid w:val="00AB7D2E"/>
    <w:rsid w:val="00AB7EDD"/>
    <w:rsid w:val="00AB7FE5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82D"/>
    <w:rsid w:val="00AC1871"/>
    <w:rsid w:val="00AC18CE"/>
    <w:rsid w:val="00AC1B93"/>
    <w:rsid w:val="00AC20E6"/>
    <w:rsid w:val="00AC210F"/>
    <w:rsid w:val="00AC23F5"/>
    <w:rsid w:val="00AC2CC1"/>
    <w:rsid w:val="00AC2D3F"/>
    <w:rsid w:val="00AC2DD6"/>
    <w:rsid w:val="00AC2E0C"/>
    <w:rsid w:val="00AC2E89"/>
    <w:rsid w:val="00AC2F2D"/>
    <w:rsid w:val="00AC31D1"/>
    <w:rsid w:val="00AC33F1"/>
    <w:rsid w:val="00AC3717"/>
    <w:rsid w:val="00AC39D0"/>
    <w:rsid w:val="00AC3A68"/>
    <w:rsid w:val="00AC3FBF"/>
    <w:rsid w:val="00AC4C08"/>
    <w:rsid w:val="00AC511C"/>
    <w:rsid w:val="00AC5357"/>
    <w:rsid w:val="00AC566A"/>
    <w:rsid w:val="00AC5D9D"/>
    <w:rsid w:val="00AC5DDE"/>
    <w:rsid w:val="00AC5F08"/>
    <w:rsid w:val="00AC614A"/>
    <w:rsid w:val="00AC62F8"/>
    <w:rsid w:val="00AC64A3"/>
    <w:rsid w:val="00AC6845"/>
    <w:rsid w:val="00AC6A5A"/>
    <w:rsid w:val="00AC6A9B"/>
    <w:rsid w:val="00AC6CA4"/>
    <w:rsid w:val="00AC6F2E"/>
    <w:rsid w:val="00AC736F"/>
    <w:rsid w:val="00AC756F"/>
    <w:rsid w:val="00AC7D08"/>
    <w:rsid w:val="00AC7DAA"/>
    <w:rsid w:val="00AD0099"/>
    <w:rsid w:val="00AD0135"/>
    <w:rsid w:val="00AD06E3"/>
    <w:rsid w:val="00AD0AF2"/>
    <w:rsid w:val="00AD0D6E"/>
    <w:rsid w:val="00AD1124"/>
    <w:rsid w:val="00AD1174"/>
    <w:rsid w:val="00AD176A"/>
    <w:rsid w:val="00AD1808"/>
    <w:rsid w:val="00AD19BD"/>
    <w:rsid w:val="00AD1AFF"/>
    <w:rsid w:val="00AD209C"/>
    <w:rsid w:val="00AD235D"/>
    <w:rsid w:val="00AD2668"/>
    <w:rsid w:val="00AD293E"/>
    <w:rsid w:val="00AD2D43"/>
    <w:rsid w:val="00AD3383"/>
    <w:rsid w:val="00AD34AA"/>
    <w:rsid w:val="00AD351F"/>
    <w:rsid w:val="00AD36DC"/>
    <w:rsid w:val="00AD3B62"/>
    <w:rsid w:val="00AD3BD1"/>
    <w:rsid w:val="00AD3D64"/>
    <w:rsid w:val="00AD3DDE"/>
    <w:rsid w:val="00AD3E2E"/>
    <w:rsid w:val="00AD3F83"/>
    <w:rsid w:val="00AD3FF3"/>
    <w:rsid w:val="00AD411D"/>
    <w:rsid w:val="00AD416B"/>
    <w:rsid w:val="00AD4193"/>
    <w:rsid w:val="00AD41EE"/>
    <w:rsid w:val="00AD4420"/>
    <w:rsid w:val="00AD450E"/>
    <w:rsid w:val="00AD47EF"/>
    <w:rsid w:val="00AD486A"/>
    <w:rsid w:val="00AD4B41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600F"/>
    <w:rsid w:val="00AD63B1"/>
    <w:rsid w:val="00AD63B5"/>
    <w:rsid w:val="00AD65A4"/>
    <w:rsid w:val="00AD678D"/>
    <w:rsid w:val="00AD67CF"/>
    <w:rsid w:val="00AD6BDF"/>
    <w:rsid w:val="00AD70DA"/>
    <w:rsid w:val="00AD73C9"/>
    <w:rsid w:val="00AD7586"/>
    <w:rsid w:val="00AD75BF"/>
    <w:rsid w:val="00AD764F"/>
    <w:rsid w:val="00AD76AE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B6E"/>
    <w:rsid w:val="00AE0C70"/>
    <w:rsid w:val="00AE0D0A"/>
    <w:rsid w:val="00AE0F81"/>
    <w:rsid w:val="00AE1330"/>
    <w:rsid w:val="00AE1634"/>
    <w:rsid w:val="00AE16FE"/>
    <w:rsid w:val="00AE1733"/>
    <w:rsid w:val="00AE17FC"/>
    <w:rsid w:val="00AE1A0B"/>
    <w:rsid w:val="00AE1FE4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CF3"/>
    <w:rsid w:val="00AE3D5E"/>
    <w:rsid w:val="00AE3D85"/>
    <w:rsid w:val="00AE41EF"/>
    <w:rsid w:val="00AE4703"/>
    <w:rsid w:val="00AE4BF3"/>
    <w:rsid w:val="00AE516D"/>
    <w:rsid w:val="00AE517E"/>
    <w:rsid w:val="00AE5246"/>
    <w:rsid w:val="00AE5292"/>
    <w:rsid w:val="00AE52B4"/>
    <w:rsid w:val="00AE56A2"/>
    <w:rsid w:val="00AE56C7"/>
    <w:rsid w:val="00AE58C5"/>
    <w:rsid w:val="00AE5993"/>
    <w:rsid w:val="00AE5B55"/>
    <w:rsid w:val="00AE5BF8"/>
    <w:rsid w:val="00AE5F51"/>
    <w:rsid w:val="00AE5F73"/>
    <w:rsid w:val="00AE6070"/>
    <w:rsid w:val="00AE6119"/>
    <w:rsid w:val="00AE6127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FE"/>
    <w:rsid w:val="00AE704C"/>
    <w:rsid w:val="00AE728F"/>
    <w:rsid w:val="00AE741F"/>
    <w:rsid w:val="00AE7533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C9"/>
    <w:rsid w:val="00AF2572"/>
    <w:rsid w:val="00AF276D"/>
    <w:rsid w:val="00AF284F"/>
    <w:rsid w:val="00AF2F95"/>
    <w:rsid w:val="00AF32EB"/>
    <w:rsid w:val="00AF333E"/>
    <w:rsid w:val="00AF37FA"/>
    <w:rsid w:val="00AF38BE"/>
    <w:rsid w:val="00AF3928"/>
    <w:rsid w:val="00AF3B06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815"/>
    <w:rsid w:val="00AF5959"/>
    <w:rsid w:val="00AF5C7C"/>
    <w:rsid w:val="00AF5CC9"/>
    <w:rsid w:val="00AF5EC5"/>
    <w:rsid w:val="00AF60D6"/>
    <w:rsid w:val="00AF66DE"/>
    <w:rsid w:val="00AF6A8A"/>
    <w:rsid w:val="00AF6B26"/>
    <w:rsid w:val="00AF6BDB"/>
    <w:rsid w:val="00AF6DB3"/>
    <w:rsid w:val="00AF6DD6"/>
    <w:rsid w:val="00AF6F80"/>
    <w:rsid w:val="00AF70CB"/>
    <w:rsid w:val="00AF73F3"/>
    <w:rsid w:val="00AF7535"/>
    <w:rsid w:val="00AF799C"/>
    <w:rsid w:val="00B00000"/>
    <w:rsid w:val="00B00B19"/>
    <w:rsid w:val="00B00D80"/>
    <w:rsid w:val="00B00F03"/>
    <w:rsid w:val="00B012CC"/>
    <w:rsid w:val="00B0177D"/>
    <w:rsid w:val="00B01887"/>
    <w:rsid w:val="00B01E07"/>
    <w:rsid w:val="00B0237B"/>
    <w:rsid w:val="00B02BFB"/>
    <w:rsid w:val="00B030F8"/>
    <w:rsid w:val="00B03106"/>
    <w:rsid w:val="00B03253"/>
    <w:rsid w:val="00B03895"/>
    <w:rsid w:val="00B03904"/>
    <w:rsid w:val="00B03A5D"/>
    <w:rsid w:val="00B03A61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3E1"/>
    <w:rsid w:val="00B0458D"/>
    <w:rsid w:val="00B04625"/>
    <w:rsid w:val="00B0477B"/>
    <w:rsid w:val="00B04AE0"/>
    <w:rsid w:val="00B04C69"/>
    <w:rsid w:val="00B04EC8"/>
    <w:rsid w:val="00B05414"/>
    <w:rsid w:val="00B054CD"/>
    <w:rsid w:val="00B0562B"/>
    <w:rsid w:val="00B05783"/>
    <w:rsid w:val="00B0580C"/>
    <w:rsid w:val="00B058D1"/>
    <w:rsid w:val="00B059E5"/>
    <w:rsid w:val="00B05CA0"/>
    <w:rsid w:val="00B05CE8"/>
    <w:rsid w:val="00B0601D"/>
    <w:rsid w:val="00B063D3"/>
    <w:rsid w:val="00B0678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10A1"/>
    <w:rsid w:val="00B111CE"/>
    <w:rsid w:val="00B11204"/>
    <w:rsid w:val="00B112A0"/>
    <w:rsid w:val="00B11476"/>
    <w:rsid w:val="00B114BC"/>
    <w:rsid w:val="00B1153A"/>
    <w:rsid w:val="00B1169E"/>
    <w:rsid w:val="00B119E6"/>
    <w:rsid w:val="00B11A3D"/>
    <w:rsid w:val="00B11A60"/>
    <w:rsid w:val="00B11A88"/>
    <w:rsid w:val="00B11CB2"/>
    <w:rsid w:val="00B11DB8"/>
    <w:rsid w:val="00B12206"/>
    <w:rsid w:val="00B1246F"/>
    <w:rsid w:val="00B12702"/>
    <w:rsid w:val="00B12729"/>
    <w:rsid w:val="00B12B30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07"/>
    <w:rsid w:val="00B14EA4"/>
    <w:rsid w:val="00B1504B"/>
    <w:rsid w:val="00B154E4"/>
    <w:rsid w:val="00B1571F"/>
    <w:rsid w:val="00B15897"/>
    <w:rsid w:val="00B159C1"/>
    <w:rsid w:val="00B15A26"/>
    <w:rsid w:val="00B15B78"/>
    <w:rsid w:val="00B15D1D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23D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87F"/>
    <w:rsid w:val="00B20B60"/>
    <w:rsid w:val="00B20D55"/>
    <w:rsid w:val="00B21494"/>
    <w:rsid w:val="00B21D08"/>
    <w:rsid w:val="00B21D2C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0F0"/>
    <w:rsid w:val="00B23827"/>
    <w:rsid w:val="00B23932"/>
    <w:rsid w:val="00B23B32"/>
    <w:rsid w:val="00B23D98"/>
    <w:rsid w:val="00B23DCC"/>
    <w:rsid w:val="00B23F89"/>
    <w:rsid w:val="00B2413F"/>
    <w:rsid w:val="00B246A8"/>
    <w:rsid w:val="00B2471B"/>
    <w:rsid w:val="00B24924"/>
    <w:rsid w:val="00B2492E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62F8"/>
    <w:rsid w:val="00B2660F"/>
    <w:rsid w:val="00B2669B"/>
    <w:rsid w:val="00B2681A"/>
    <w:rsid w:val="00B268AA"/>
    <w:rsid w:val="00B26ADC"/>
    <w:rsid w:val="00B26C56"/>
    <w:rsid w:val="00B27011"/>
    <w:rsid w:val="00B27180"/>
    <w:rsid w:val="00B27219"/>
    <w:rsid w:val="00B27349"/>
    <w:rsid w:val="00B27586"/>
    <w:rsid w:val="00B279A8"/>
    <w:rsid w:val="00B27C91"/>
    <w:rsid w:val="00B27E12"/>
    <w:rsid w:val="00B30180"/>
    <w:rsid w:val="00B30817"/>
    <w:rsid w:val="00B3086D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6F3"/>
    <w:rsid w:val="00B31982"/>
    <w:rsid w:val="00B31A2B"/>
    <w:rsid w:val="00B31A5C"/>
    <w:rsid w:val="00B31FDF"/>
    <w:rsid w:val="00B3227B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1E3"/>
    <w:rsid w:val="00B3449D"/>
    <w:rsid w:val="00B34511"/>
    <w:rsid w:val="00B346B6"/>
    <w:rsid w:val="00B34768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C09"/>
    <w:rsid w:val="00B35FBF"/>
    <w:rsid w:val="00B36604"/>
    <w:rsid w:val="00B36817"/>
    <w:rsid w:val="00B36A04"/>
    <w:rsid w:val="00B36CF9"/>
    <w:rsid w:val="00B36D32"/>
    <w:rsid w:val="00B36F78"/>
    <w:rsid w:val="00B3733A"/>
    <w:rsid w:val="00B373A4"/>
    <w:rsid w:val="00B373B1"/>
    <w:rsid w:val="00B3763C"/>
    <w:rsid w:val="00B37640"/>
    <w:rsid w:val="00B37769"/>
    <w:rsid w:val="00B378BB"/>
    <w:rsid w:val="00B37935"/>
    <w:rsid w:val="00B37A70"/>
    <w:rsid w:val="00B37C5E"/>
    <w:rsid w:val="00B4009E"/>
    <w:rsid w:val="00B4013A"/>
    <w:rsid w:val="00B403E5"/>
    <w:rsid w:val="00B407C0"/>
    <w:rsid w:val="00B4099A"/>
    <w:rsid w:val="00B409D6"/>
    <w:rsid w:val="00B40A31"/>
    <w:rsid w:val="00B40A47"/>
    <w:rsid w:val="00B40A7F"/>
    <w:rsid w:val="00B40BAA"/>
    <w:rsid w:val="00B40F4F"/>
    <w:rsid w:val="00B412AB"/>
    <w:rsid w:val="00B416B0"/>
    <w:rsid w:val="00B417F7"/>
    <w:rsid w:val="00B41960"/>
    <w:rsid w:val="00B4198D"/>
    <w:rsid w:val="00B41992"/>
    <w:rsid w:val="00B41A10"/>
    <w:rsid w:val="00B41B42"/>
    <w:rsid w:val="00B41D4E"/>
    <w:rsid w:val="00B420CA"/>
    <w:rsid w:val="00B42163"/>
    <w:rsid w:val="00B42231"/>
    <w:rsid w:val="00B42562"/>
    <w:rsid w:val="00B4264F"/>
    <w:rsid w:val="00B42975"/>
    <w:rsid w:val="00B42ADD"/>
    <w:rsid w:val="00B4319D"/>
    <w:rsid w:val="00B43D8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11E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2E7"/>
    <w:rsid w:val="00B50454"/>
    <w:rsid w:val="00B5048E"/>
    <w:rsid w:val="00B504D4"/>
    <w:rsid w:val="00B50566"/>
    <w:rsid w:val="00B50711"/>
    <w:rsid w:val="00B50AB8"/>
    <w:rsid w:val="00B50C6A"/>
    <w:rsid w:val="00B50C8A"/>
    <w:rsid w:val="00B5149E"/>
    <w:rsid w:val="00B517F8"/>
    <w:rsid w:val="00B5183F"/>
    <w:rsid w:val="00B51979"/>
    <w:rsid w:val="00B51A65"/>
    <w:rsid w:val="00B51A6A"/>
    <w:rsid w:val="00B51C62"/>
    <w:rsid w:val="00B51DBB"/>
    <w:rsid w:val="00B51FF2"/>
    <w:rsid w:val="00B521D0"/>
    <w:rsid w:val="00B5233E"/>
    <w:rsid w:val="00B52520"/>
    <w:rsid w:val="00B52684"/>
    <w:rsid w:val="00B528F3"/>
    <w:rsid w:val="00B52A02"/>
    <w:rsid w:val="00B52F7E"/>
    <w:rsid w:val="00B53165"/>
    <w:rsid w:val="00B53566"/>
    <w:rsid w:val="00B536F5"/>
    <w:rsid w:val="00B53E40"/>
    <w:rsid w:val="00B53F1C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433"/>
    <w:rsid w:val="00B55894"/>
    <w:rsid w:val="00B558F6"/>
    <w:rsid w:val="00B55B8F"/>
    <w:rsid w:val="00B55D61"/>
    <w:rsid w:val="00B55F8D"/>
    <w:rsid w:val="00B56297"/>
    <w:rsid w:val="00B5651D"/>
    <w:rsid w:val="00B56796"/>
    <w:rsid w:val="00B56AF7"/>
    <w:rsid w:val="00B56B9B"/>
    <w:rsid w:val="00B56B9D"/>
    <w:rsid w:val="00B56F47"/>
    <w:rsid w:val="00B57039"/>
    <w:rsid w:val="00B570C5"/>
    <w:rsid w:val="00B574D6"/>
    <w:rsid w:val="00B574DA"/>
    <w:rsid w:val="00B579C3"/>
    <w:rsid w:val="00B57A5C"/>
    <w:rsid w:val="00B57DA4"/>
    <w:rsid w:val="00B57DFA"/>
    <w:rsid w:val="00B60168"/>
    <w:rsid w:val="00B60531"/>
    <w:rsid w:val="00B605F5"/>
    <w:rsid w:val="00B606D8"/>
    <w:rsid w:val="00B60720"/>
    <w:rsid w:val="00B609CF"/>
    <w:rsid w:val="00B60B94"/>
    <w:rsid w:val="00B60CC0"/>
    <w:rsid w:val="00B60D77"/>
    <w:rsid w:val="00B6133F"/>
    <w:rsid w:val="00B6140D"/>
    <w:rsid w:val="00B615B0"/>
    <w:rsid w:val="00B6161C"/>
    <w:rsid w:val="00B61E60"/>
    <w:rsid w:val="00B61EEC"/>
    <w:rsid w:val="00B62057"/>
    <w:rsid w:val="00B620EB"/>
    <w:rsid w:val="00B62104"/>
    <w:rsid w:val="00B62742"/>
    <w:rsid w:val="00B6277A"/>
    <w:rsid w:val="00B62A1E"/>
    <w:rsid w:val="00B62A55"/>
    <w:rsid w:val="00B62ADF"/>
    <w:rsid w:val="00B62B23"/>
    <w:rsid w:val="00B62C60"/>
    <w:rsid w:val="00B62DF4"/>
    <w:rsid w:val="00B62DFA"/>
    <w:rsid w:val="00B632AA"/>
    <w:rsid w:val="00B63385"/>
    <w:rsid w:val="00B635F8"/>
    <w:rsid w:val="00B6387E"/>
    <w:rsid w:val="00B6391C"/>
    <w:rsid w:val="00B63AB7"/>
    <w:rsid w:val="00B63C37"/>
    <w:rsid w:val="00B63CBC"/>
    <w:rsid w:val="00B63E94"/>
    <w:rsid w:val="00B63F7D"/>
    <w:rsid w:val="00B6437B"/>
    <w:rsid w:val="00B644CF"/>
    <w:rsid w:val="00B645A6"/>
    <w:rsid w:val="00B64BC8"/>
    <w:rsid w:val="00B64D0E"/>
    <w:rsid w:val="00B654E9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F68"/>
    <w:rsid w:val="00B67187"/>
    <w:rsid w:val="00B6733A"/>
    <w:rsid w:val="00B6766B"/>
    <w:rsid w:val="00B67681"/>
    <w:rsid w:val="00B67741"/>
    <w:rsid w:val="00B6789A"/>
    <w:rsid w:val="00B678C3"/>
    <w:rsid w:val="00B67DD3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A9"/>
    <w:rsid w:val="00B71881"/>
    <w:rsid w:val="00B71AE8"/>
    <w:rsid w:val="00B71BFD"/>
    <w:rsid w:val="00B7217B"/>
    <w:rsid w:val="00B721D9"/>
    <w:rsid w:val="00B7226F"/>
    <w:rsid w:val="00B7231A"/>
    <w:rsid w:val="00B72639"/>
    <w:rsid w:val="00B72767"/>
    <w:rsid w:val="00B72948"/>
    <w:rsid w:val="00B72C26"/>
    <w:rsid w:val="00B72E2A"/>
    <w:rsid w:val="00B72F6D"/>
    <w:rsid w:val="00B72FA9"/>
    <w:rsid w:val="00B73062"/>
    <w:rsid w:val="00B7372C"/>
    <w:rsid w:val="00B738DB"/>
    <w:rsid w:val="00B73B96"/>
    <w:rsid w:val="00B73D9B"/>
    <w:rsid w:val="00B742AD"/>
    <w:rsid w:val="00B74331"/>
    <w:rsid w:val="00B7438F"/>
    <w:rsid w:val="00B74539"/>
    <w:rsid w:val="00B74605"/>
    <w:rsid w:val="00B746F9"/>
    <w:rsid w:val="00B74776"/>
    <w:rsid w:val="00B7488D"/>
    <w:rsid w:val="00B74A78"/>
    <w:rsid w:val="00B74F28"/>
    <w:rsid w:val="00B751F2"/>
    <w:rsid w:val="00B75329"/>
    <w:rsid w:val="00B7537D"/>
    <w:rsid w:val="00B75580"/>
    <w:rsid w:val="00B75AFF"/>
    <w:rsid w:val="00B7646E"/>
    <w:rsid w:val="00B7690D"/>
    <w:rsid w:val="00B76B95"/>
    <w:rsid w:val="00B76C80"/>
    <w:rsid w:val="00B76D2C"/>
    <w:rsid w:val="00B76D87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AD5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809"/>
    <w:rsid w:val="00B819DA"/>
    <w:rsid w:val="00B81AED"/>
    <w:rsid w:val="00B81F79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08E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B95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EC0"/>
    <w:rsid w:val="00B86F6F"/>
    <w:rsid w:val="00B87083"/>
    <w:rsid w:val="00B87270"/>
    <w:rsid w:val="00B87385"/>
    <w:rsid w:val="00B879AB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5341"/>
    <w:rsid w:val="00B9536A"/>
    <w:rsid w:val="00B953FA"/>
    <w:rsid w:val="00B95AB0"/>
    <w:rsid w:val="00B95B94"/>
    <w:rsid w:val="00B95C70"/>
    <w:rsid w:val="00B95DBF"/>
    <w:rsid w:val="00B95E24"/>
    <w:rsid w:val="00B96006"/>
    <w:rsid w:val="00B96224"/>
    <w:rsid w:val="00B9626C"/>
    <w:rsid w:val="00B962F3"/>
    <w:rsid w:val="00B96418"/>
    <w:rsid w:val="00B9649D"/>
    <w:rsid w:val="00B96679"/>
    <w:rsid w:val="00B96C70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E46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1112"/>
    <w:rsid w:val="00BA12C3"/>
    <w:rsid w:val="00BA1432"/>
    <w:rsid w:val="00BA15B9"/>
    <w:rsid w:val="00BA1913"/>
    <w:rsid w:val="00BA198C"/>
    <w:rsid w:val="00BA1C33"/>
    <w:rsid w:val="00BA1DA0"/>
    <w:rsid w:val="00BA1DF1"/>
    <w:rsid w:val="00BA1F19"/>
    <w:rsid w:val="00BA1FBE"/>
    <w:rsid w:val="00BA23F6"/>
    <w:rsid w:val="00BA242D"/>
    <w:rsid w:val="00BA246A"/>
    <w:rsid w:val="00BA27FC"/>
    <w:rsid w:val="00BA3350"/>
    <w:rsid w:val="00BA388A"/>
    <w:rsid w:val="00BA3A40"/>
    <w:rsid w:val="00BA3FED"/>
    <w:rsid w:val="00BA401F"/>
    <w:rsid w:val="00BA424C"/>
    <w:rsid w:val="00BA43C9"/>
    <w:rsid w:val="00BA48DE"/>
    <w:rsid w:val="00BA4950"/>
    <w:rsid w:val="00BA4A43"/>
    <w:rsid w:val="00BA4AC6"/>
    <w:rsid w:val="00BA4CD6"/>
    <w:rsid w:val="00BA4CFB"/>
    <w:rsid w:val="00BA4D1B"/>
    <w:rsid w:val="00BA5729"/>
    <w:rsid w:val="00BA578E"/>
    <w:rsid w:val="00BA5CD2"/>
    <w:rsid w:val="00BA5CF4"/>
    <w:rsid w:val="00BA5E0C"/>
    <w:rsid w:val="00BA5EA4"/>
    <w:rsid w:val="00BA5F47"/>
    <w:rsid w:val="00BA615C"/>
    <w:rsid w:val="00BA62AC"/>
    <w:rsid w:val="00BA650B"/>
    <w:rsid w:val="00BA660D"/>
    <w:rsid w:val="00BA6B0A"/>
    <w:rsid w:val="00BA6C68"/>
    <w:rsid w:val="00BA7008"/>
    <w:rsid w:val="00BA7068"/>
    <w:rsid w:val="00BA71B4"/>
    <w:rsid w:val="00BA7218"/>
    <w:rsid w:val="00BA73E5"/>
    <w:rsid w:val="00BA73F4"/>
    <w:rsid w:val="00BA78BA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F4D"/>
    <w:rsid w:val="00BB1071"/>
    <w:rsid w:val="00BB108B"/>
    <w:rsid w:val="00BB110B"/>
    <w:rsid w:val="00BB136B"/>
    <w:rsid w:val="00BB15F4"/>
    <w:rsid w:val="00BB1694"/>
    <w:rsid w:val="00BB1907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0"/>
    <w:rsid w:val="00BB2883"/>
    <w:rsid w:val="00BB29BF"/>
    <w:rsid w:val="00BB2B37"/>
    <w:rsid w:val="00BB2CC6"/>
    <w:rsid w:val="00BB300C"/>
    <w:rsid w:val="00BB30FF"/>
    <w:rsid w:val="00BB3306"/>
    <w:rsid w:val="00BB33C2"/>
    <w:rsid w:val="00BB3442"/>
    <w:rsid w:val="00BB38EA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64"/>
    <w:rsid w:val="00BB5576"/>
    <w:rsid w:val="00BB55B4"/>
    <w:rsid w:val="00BB581B"/>
    <w:rsid w:val="00BB5830"/>
    <w:rsid w:val="00BB58F8"/>
    <w:rsid w:val="00BB5B64"/>
    <w:rsid w:val="00BB5EB3"/>
    <w:rsid w:val="00BB5F9B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EEF"/>
    <w:rsid w:val="00BB7F93"/>
    <w:rsid w:val="00BC0005"/>
    <w:rsid w:val="00BC001B"/>
    <w:rsid w:val="00BC02EA"/>
    <w:rsid w:val="00BC0561"/>
    <w:rsid w:val="00BC0766"/>
    <w:rsid w:val="00BC082A"/>
    <w:rsid w:val="00BC0B24"/>
    <w:rsid w:val="00BC0DBD"/>
    <w:rsid w:val="00BC0E3E"/>
    <w:rsid w:val="00BC0EF4"/>
    <w:rsid w:val="00BC0FF3"/>
    <w:rsid w:val="00BC1223"/>
    <w:rsid w:val="00BC1472"/>
    <w:rsid w:val="00BC1862"/>
    <w:rsid w:val="00BC18D1"/>
    <w:rsid w:val="00BC1903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245"/>
    <w:rsid w:val="00BC35F0"/>
    <w:rsid w:val="00BC367B"/>
    <w:rsid w:val="00BC3A29"/>
    <w:rsid w:val="00BC3A4D"/>
    <w:rsid w:val="00BC3A90"/>
    <w:rsid w:val="00BC3B85"/>
    <w:rsid w:val="00BC3B88"/>
    <w:rsid w:val="00BC3CCE"/>
    <w:rsid w:val="00BC3E8D"/>
    <w:rsid w:val="00BC41B4"/>
    <w:rsid w:val="00BC452B"/>
    <w:rsid w:val="00BC47FA"/>
    <w:rsid w:val="00BC48C2"/>
    <w:rsid w:val="00BC4F8A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DE1"/>
    <w:rsid w:val="00BC5EB0"/>
    <w:rsid w:val="00BC5F39"/>
    <w:rsid w:val="00BC6135"/>
    <w:rsid w:val="00BC61AA"/>
    <w:rsid w:val="00BC6262"/>
    <w:rsid w:val="00BC6628"/>
    <w:rsid w:val="00BC66A1"/>
    <w:rsid w:val="00BC66A9"/>
    <w:rsid w:val="00BC6C1B"/>
    <w:rsid w:val="00BC6E9E"/>
    <w:rsid w:val="00BC703D"/>
    <w:rsid w:val="00BC721C"/>
    <w:rsid w:val="00BC7362"/>
    <w:rsid w:val="00BC75DF"/>
    <w:rsid w:val="00BC7825"/>
    <w:rsid w:val="00BC7915"/>
    <w:rsid w:val="00BC79A7"/>
    <w:rsid w:val="00BC7A40"/>
    <w:rsid w:val="00BC7A6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E5B"/>
    <w:rsid w:val="00BD0FFE"/>
    <w:rsid w:val="00BD123F"/>
    <w:rsid w:val="00BD133D"/>
    <w:rsid w:val="00BD1389"/>
    <w:rsid w:val="00BD1500"/>
    <w:rsid w:val="00BD1589"/>
    <w:rsid w:val="00BD172C"/>
    <w:rsid w:val="00BD1792"/>
    <w:rsid w:val="00BD1A29"/>
    <w:rsid w:val="00BD1ABB"/>
    <w:rsid w:val="00BD1AC4"/>
    <w:rsid w:val="00BD1B2D"/>
    <w:rsid w:val="00BD1C3D"/>
    <w:rsid w:val="00BD2742"/>
    <w:rsid w:val="00BD2766"/>
    <w:rsid w:val="00BD2843"/>
    <w:rsid w:val="00BD2926"/>
    <w:rsid w:val="00BD299E"/>
    <w:rsid w:val="00BD2A5C"/>
    <w:rsid w:val="00BD2AE5"/>
    <w:rsid w:val="00BD2C5F"/>
    <w:rsid w:val="00BD2D35"/>
    <w:rsid w:val="00BD2E77"/>
    <w:rsid w:val="00BD30CC"/>
    <w:rsid w:val="00BD32B6"/>
    <w:rsid w:val="00BD34DB"/>
    <w:rsid w:val="00BD3819"/>
    <w:rsid w:val="00BD3B4D"/>
    <w:rsid w:val="00BD3EAD"/>
    <w:rsid w:val="00BD3EC2"/>
    <w:rsid w:val="00BD412C"/>
    <w:rsid w:val="00BD41B0"/>
    <w:rsid w:val="00BD4327"/>
    <w:rsid w:val="00BD44B6"/>
    <w:rsid w:val="00BD480C"/>
    <w:rsid w:val="00BD4B10"/>
    <w:rsid w:val="00BD4C67"/>
    <w:rsid w:val="00BD4CC2"/>
    <w:rsid w:val="00BD4CED"/>
    <w:rsid w:val="00BD4EE8"/>
    <w:rsid w:val="00BD4F99"/>
    <w:rsid w:val="00BD5101"/>
    <w:rsid w:val="00BD5375"/>
    <w:rsid w:val="00BD5397"/>
    <w:rsid w:val="00BD53A6"/>
    <w:rsid w:val="00BD5C3F"/>
    <w:rsid w:val="00BD5CEA"/>
    <w:rsid w:val="00BD5E45"/>
    <w:rsid w:val="00BD64AF"/>
    <w:rsid w:val="00BD6552"/>
    <w:rsid w:val="00BD65DA"/>
    <w:rsid w:val="00BD66D6"/>
    <w:rsid w:val="00BD6CD9"/>
    <w:rsid w:val="00BD6D6D"/>
    <w:rsid w:val="00BD7023"/>
    <w:rsid w:val="00BD720C"/>
    <w:rsid w:val="00BD7317"/>
    <w:rsid w:val="00BD732A"/>
    <w:rsid w:val="00BD7F8E"/>
    <w:rsid w:val="00BE00B5"/>
    <w:rsid w:val="00BE02B3"/>
    <w:rsid w:val="00BE050B"/>
    <w:rsid w:val="00BE0590"/>
    <w:rsid w:val="00BE080D"/>
    <w:rsid w:val="00BE0AB8"/>
    <w:rsid w:val="00BE0E8B"/>
    <w:rsid w:val="00BE0FB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7F3"/>
    <w:rsid w:val="00BE2CD1"/>
    <w:rsid w:val="00BE3451"/>
    <w:rsid w:val="00BE3506"/>
    <w:rsid w:val="00BE3AE6"/>
    <w:rsid w:val="00BE3CA2"/>
    <w:rsid w:val="00BE3E18"/>
    <w:rsid w:val="00BE3EF6"/>
    <w:rsid w:val="00BE3FAB"/>
    <w:rsid w:val="00BE4A40"/>
    <w:rsid w:val="00BE53DF"/>
    <w:rsid w:val="00BE54CF"/>
    <w:rsid w:val="00BE5604"/>
    <w:rsid w:val="00BE5642"/>
    <w:rsid w:val="00BE5713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C2"/>
    <w:rsid w:val="00BE6B3F"/>
    <w:rsid w:val="00BE6C29"/>
    <w:rsid w:val="00BE6EFA"/>
    <w:rsid w:val="00BE6F03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AE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078"/>
    <w:rsid w:val="00BF225C"/>
    <w:rsid w:val="00BF26BE"/>
    <w:rsid w:val="00BF26C3"/>
    <w:rsid w:val="00BF2803"/>
    <w:rsid w:val="00BF2D63"/>
    <w:rsid w:val="00BF33AD"/>
    <w:rsid w:val="00BF34E7"/>
    <w:rsid w:val="00BF3777"/>
    <w:rsid w:val="00BF3914"/>
    <w:rsid w:val="00BF3A01"/>
    <w:rsid w:val="00BF3BF6"/>
    <w:rsid w:val="00BF3EC6"/>
    <w:rsid w:val="00BF4193"/>
    <w:rsid w:val="00BF48F4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5D6"/>
    <w:rsid w:val="00BF5702"/>
    <w:rsid w:val="00BF579F"/>
    <w:rsid w:val="00BF580D"/>
    <w:rsid w:val="00BF581D"/>
    <w:rsid w:val="00BF592D"/>
    <w:rsid w:val="00BF5A3F"/>
    <w:rsid w:val="00BF5EF0"/>
    <w:rsid w:val="00BF607A"/>
    <w:rsid w:val="00BF63C4"/>
    <w:rsid w:val="00BF659C"/>
    <w:rsid w:val="00BF67EF"/>
    <w:rsid w:val="00BF68A0"/>
    <w:rsid w:val="00BF68D9"/>
    <w:rsid w:val="00BF6B12"/>
    <w:rsid w:val="00BF6B85"/>
    <w:rsid w:val="00BF721B"/>
    <w:rsid w:val="00BF727A"/>
    <w:rsid w:val="00BF73F0"/>
    <w:rsid w:val="00BF744E"/>
    <w:rsid w:val="00BF7780"/>
    <w:rsid w:val="00BF7813"/>
    <w:rsid w:val="00BF7845"/>
    <w:rsid w:val="00BF7865"/>
    <w:rsid w:val="00BF7C8B"/>
    <w:rsid w:val="00C0000C"/>
    <w:rsid w:val="00C000C8"/>
    <w:rsid w:val="00C0079C"/>
    <w:rsid w:val="00C0083C"/>
    <w:rsid w:val="00C009F0"/>
    <w:rsid w:val="00C010A8"/>
    <w:rsid w:val="00C0141D"/>
    <w:rsid w:val="00C014DE"/>
    <w:rsid w:val="00C0152B"/>
    <w:rsid w:val="00C0164A"/>
    <w:rsid w:val="00C017BF"/>
    <w:rsid w:val="00C019A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9EA"/>
    <w:rsid w:val="00C02A20"/>
    <w:rsid w:val="00C02B39"/>
    <w:rsid w:val="00C02B4F"/>
    <w:rsid w:val="00C02DE3"/>
    <w:rsid w:val="00C02ECB"/>
    <w:rsid w:val="00C02FE1"/>
    <w:rsid w:val="00C03012"/>
    <w:rsid w:val="00C03091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D9"/>
    <w:rsid w:val="00C0525D"/>
    <w:rsid w:val="00C0558B"/>
    <w:rsid w:val="00C05613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408"/>
    <w:rsid w:val="00C06416"/>
    <w:rsid w:val="00C064A7"/>
    <w:rsid w:val="00C06508"/>
    <w:rsid w:val="00C066D3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462"/>
    <w:rsid w:val="00C106BA"/>
    <w:rsid w:val="00C10792"/>
    <w:rsid w:val="00C108D4"/>
    <w:rsid w:val="00C10B90"/>
    <w:rsid w:val="00C10DC1"/>
    <w:rsid w:val="00C112DF"/>
    <w:rsid w:val="00C1166D"/>
    <w:rsid w:val="00C119EF"/>
    <w:rsid w:val="00C11AAC"/>
    <w:rsid w:val="00C11D8F"/>
    <w:rsid w:val="00C11E99"/>
    <w:rsid w:val="00C11EE1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FEB"/>
    <w:rsid w:val="00C13236"/>
    <w:rsid w:val="00C136F8"/>
    <w:rsid w:val="00C138B0"/>
    <w:rsid w:val="00C138F3"/>
    <w:rsid w:val="00C13A74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354"/>
    <w:rsid w:val="00C153EC"/>
    <w:rsid w:val="00C1563D"/>
    <w:rsid w:val="00C157A3"/>
    <w:rsid w:val="00C15828"/>
    <w:rsid w:val="00C15B14"/>
    <w:rsid w:val="00C15D1E"/>
    <w:rsid w:val="00C15F1E"/>
    <w:rsid w:val="00C16276"/>
    <w:rsid w:val="00C1649C"/>
    <w:rsid w:val="00C16745"/>
    <w:rsid w:val="00C16AAA"/>
    <w:rsid w:val="00C16CBF"/>
    <w:rsid w:val="00C176E9"/>
    <w:rsid w:val="00C178E6"/>
    <w:rsid w:val="00C179EB"/>
    <w:rsid w:val="00C17EA5"/>
    <w:rsid w:val="00C17FC3"/>
    <w:rsid w:val="00C17FF4"/>
    <w:rsid w:val="00C2012B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5B1"/>
    <w:rsid w:val="00C24672"/>
    <w:rsid w:val="00C246EA"/>
    <w:rsid w:val="00C247C0"/>
    <w:rsid w:val="00C248A8"/>
    <w:rsid w:val="00C250CC"/>
    <w:rsid w:val="00C253D2"/>
    <w:rsid w:val="00C25692"/>
    <w:rsid w:val="00C25A2D"/>
    <w:rsid w:val="00C25EFB"/>
    <w:rsid w:val="00C26018"/>
    <w:rsid w:val="00C2632E"/>
    <w:rsid w:val="00C267F3"/>
    <w:rsid w:val="00C2684E"/>
    <w:rsid w:val="00C26B1C"/>
    <w:rsid w:val="00C26BBA"/>
    <w:rsid w:val="00C26D6D"/>
    <w:rsid w:val="00C26E34"/>
    <w:rsid w:val="00C2728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C25"/>
    <w:rsid w:val="00C30D7D"/>
    <w:rsid w:val="00C30DE6"/>
    <w:rsid w:val="00C31173"/>
    <w:rsid w:val="00C312DF"/>
    <w:rsid w:val="00C3141B"/>
    <w:rsid w:val="00C31501"/>
    <w:rsid w:val="00C315AB"/>
    <w:rsid w:val="00C316DD"/>
    <w:rsid w:val="00C31DE7"/>
    <w:rsid w:val="00C31E10"/>
    <w:rsid w:val="00C320B7"/>
    <w:rsid w:val="00C32243"/>
    <w:rsid w:val="00C322D1"/>
    <w:rsid w:val="00C3252A"/>
    <w:rsid w:val="00C325BB"/>
    <w:rsid w:val="00C32B4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4157"/>
    <w:rsid w:val="00C34406"/>
    <w:rsid w:val="00C34540"/>
    <w:rsid w:val="00C3457D"/>
    <w:rsid w:val="00C3459C"/>
    <w:rsid w:val="00C3490F"/>
    <w:rsid w:val="00C3494C"/>
    <w:rsid w:val="00C349CD"/>
    <w:rsid w:val="00C34ADF"/>
    <w:rsid w:val="00C34B1A"/>
    <w:rsid w:val="00C34B49"/>
    <w:rsid w:val="00C34BC4"/>
    <w:rsid w:val="00C35562"/>
    <w:rsid w:val="00C3571B"/>
    <w:rsid w:val="00C35744"/>
    <w:rsid w:val="00C35AA4"/>
    <w:rsid w:val="00C35B2C"/>
    <w:rsid w:val="00C35E70"/>
    <w:rsid w:val="00C360CA"/>
    <w:rsid w:val="00C36143"/>
    <w:rsid w:val="00C361B3"/>
    <w:rsid w:val="00C36550"/>
    <w:rsid w:val="00C367C7"/>
    <w:rsid w:val="00C367EC"/>
    <w:rsid w:val="00C36963"/>
    <w:rsid w:val="00C369A6"/>
    <w:rsid w:val="00C369AA"/>
    <w:rsid w:val="00C36A9A"/>
    <w:rsid w:val="00C36AD2"/>
    <w:rsid w:val="00C36B32"/>
    <w:rsid w:val="00C36C43"/>
    <w:rsid w:val="00C36CE4"/>
    <w:rsid w:val="00C37096"/>
    <w:rsid w:val="00C3709C"/>
    <w:rsid w:val="00C370AD"/>
    <w:rsid w:val="00C3715C"/>
    <w:rsid w:val="00C37397"/>
    <w:rsid w:val="00C373A9"/>
    <w:rsid w:val="00C3743B"/>
    <w:rsid w:val="00C374D6"/>
    <w:rsid w:val="00C37618"/>
    <w:rsid w:val="00C37689"/>
    <w:rsid w:val="00C37C3A"/>
    <w:rsid w:val="00C37D11"/>
    <w:rsid w:val="00C37D38"/>
    <w:rsid w:val="00C37FED"/>
    <w:rsid w:val="00C4000B"/>
    <w:rsid w:val="00C406A2"/>
    <w:rsid w:val="00C40A33"/>
    <w:rsid w:val="00C40B04"/>
    <w:rsid w:val="00C40C3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ADE"/>
    <w:rsid w:val="00C445BE"/>
    <w:rsid w:val="00C44609"/>
    <w:rsid w:val="00C44C6E"/>
    <w:rsid w:val="00C45349"/>
    <w:rsid w:val="00C45685"/>
    <w:rsid w:val="00C4576D"/>
    <w:rsid w:val="00C45914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47FE6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937"/>
    <w:rsid w:val="00C53BD5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38D"/>
    <w:rsid w:val="00C57632"/>
    <w:rsid w:val="00C576D9"/>
    <w:rsid w:val="00C5776B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65A"/>
    <w:rsid w:val="00C62710"/>
    <w:rsid w:val="00C62C6C"/>
    <w:rsid w:val="00C63336"/>
    <w:rsid w:val="00C63370"/>
    <w:rsid w:val="00C636BA"/>
    <w:rsid w:val="00C638E0"/>
    <w:rsid w:val="00C63D0C"/>
    <w:rsid w:val="00C63D71"/>
    <w:rsid w:val="00C63DEE"/>
    <w:rsid w:val="00C63EE7"/>
    <w:rsid w:val="00C63F9C"/>
    <w:rsid w:val="00C64232"/>
    <w:rsid w:val="00C6452E"/>
    <w:rsid w:val="00C64994"/>
    <w:rsid w:val="00C64E9E"/>
    <w:rsid w:val="00C65012"/>
    <w:rsid w:val="00C653A3"/>
    <w:rsid w:val="00C6549F"/>
    <w:rsid w:val="00C6572B"/>
    <w:rsid w:val="00C65838"/>
    <w:rsid w:val="00C65A2C"/>
    <w:rsid w:val="00C65BFD"/>
    <w:rsid w:val="00C65E23"/>
    <w:rsid w:val="00C65EA3"/>
    <w:rsid w:val="00C65FCA"/>
    <w:rsid w:val="00C6609F"/>
    <w:rsid w:val="00C6633B"/>
    <w:rsid w:val="00C6681D"/>
    <w:rsid w:val="00C6688C"/>
    <w:rsid w:val="00C66B29"/>
    <w:rsid w:val="00C6703C"/>
    <w:rsid w:val="00C676EE"/>
    <w:rsid w:val="00C67874"/>
    <w:rsid w:val="00C678F6"/>
    <w:rsid w:val="00C67E1C"/>
    <w:rsid w:val="00C67E40"/>
    <w:rsid w:val="00C67F10"/>
    <w:rsid w:val="00C70100"/>
    <w:rsid w:val="00C702E2"/>
    <w:rsid w:val="00C70519"/>
    <w:rsid w:val="00C70599"/>
    <w:rsid w:val="00C705D0"/>
    <w:rsid w:val="00C7067C"/>
    <w:rsid w:val="00C707A1"/>
    <w:rsid w:val="00C707B4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EA2"/>
    <w:rsid w:val="00C72EBD"/>
    <w:rsid w:val="00C72F03"/>
    <w:rsid w:val="00C73010"/>
    <w:rsid w:val="00C7322E"/>
    <w:rsid w:val="00C73443"/>
    <w:rsid w:val="00C7349A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CEC"/>
    <w:rsid w:val="00C74EBE"/>
    <w:rsid w:val="00C75174"/>
    <w:rsid w:val="00C751DF"/>
    <w:rsid w:val="00C753CF"/>
    <w:rsid w:val="00C75555"/>
    <w:rsid w:val="00C75657"/>
    <w:rsid w:val="00C75782"/>
    <w:rsid w:val="00C759F3"/>
    <w:rsid w:val="00C75A9D"/>
    <w:rsid w:val="00C75AA9"/>
    <w:rsid w:val="00C75CE8"/>
    <w:rsid w:val="00C7614A"/>
    <w:rsid w:val="00C761D5"/>
    <w:rsid w:val="00C764D9"/>
    <w:rsid w:val="00C76646"/>
    <w:rsid w:val="00C766E7"/>
    <w:rsid w:val="00C7671C"/>
    <w:rsid w:val="00C76AE3"/>
    <w:rsid w:val="00C76F18"/>
    <w:rsid w:val="00C77034"/>
    <w:rsid w:val="00C7764B"/>
    <w:rsid w:val="00C7765D"/>
    <w:rsid w:val="00C77763"/>
    <w:rsid w:val="00C77AA1"/>
    <w:rsid w:val="00C77CA0"/>
    <w:rsid w:val="00C77EAA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A94"/>
    <w:rsid w:val="00C81E70"/>
    <w:rsid w:val="00C8207F"/>
    <w:rsid w:val="00C8272D"/>
    <w:rsid w:val="00C82922"/>
    <w:rsid w:val="00C82968"/>
    <w:rsid w:val="00C82CCB"/>
    <w:rsid w:val="00C830FA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3F68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567"/>
    <w:rsid w:val="00C85753"/>
    <w:rsid w:val="00C857DF"/>
    <w:rsid w:val="00C85814"/>
    <w:rsid w:val="00C85816"/>
    <w:rsid w:val="00C85A0A"/>
    <w:rsid w:val="00C85D43"/>
    <w:rsid w:val="00C85FD2"/>
    <w:rsid w:val="00C85FD9"/>
    <w:rsid w:val="00C8609E"/>
    <w:rsid w:val="00C860A9"/>
    <w:rsid w:val="00C86277"/>
    <w:rsid w:val="00C862C8"/>
    <w:rsid w:val="00C8665D"/>
    <w:rsid w:val="00C8675E"/>
    <w:rsid w:val="00C86873"/>
    <w:rsid w:val="00C86B48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12C"/>
    <w:rsid w:val="00C9116D"/>
    <w:rsid w:val="00C911DB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A03BA"/>
    <w:rsid w:val="00CA043C"/>
    <w:rsid w:val="00CA057D"/>
    <w:rsid w:val="00CA0A26"/>
    <w:rsid w:val="00CA0A48"/>
    <w:rsid w:val="00CA0BEF"/>
    <w:rsid w:val="00CA0E21"/>
    <w:rsid w:val="00CA0EF4"/>
    <w:rsid w:val="00CA1363"/>
    <w:rsid w:val="00CA13E0"/>
    <w:rsid w:val="00CA1505"/>
    <w:rsid w:val="00CA16B4"/>
    <w:rsid w:val="00CA17E9"/>
    <w:rsid w:val="00CA1851"/>
    <w:rsid w:val="00CA18FF"/>
    <w:rsid w:val="00CA1FE9"/>
    <w:rsid w:val="00CA22D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534"/>
    <w:rsid w:val="00CA49D0"/>
    <w:rsid w:val="00CA4B1F"/>
    <w:rsid w:val="00CA4BFB"/>
    <w:rsid w:val="00CA4E3D"/>
    <w:rsid w:val="00CA4E51"/>
    <w:rsid w:val="00CA514E"/>
    <w:rsid w:val="00CA51B8"/>
    <w:rsid w:val="00CA5654"/>
    <w:rsid w:val="00CA5663"/>
    <w:rsid w:val="00CA5698"/>
    <w:rsid w:val="00CA5A06"/>
    <w:rsid w:val="00CA5B29"/>
    <w:rsid w:val="00CA5C3F"/>
    <w:rsid w:val="00CA5CC9"/>
    <w:rsid w:val="00CA5CCF"/>
    <w:rsid w:val="00CA5DFD"/>
    <w:rsid w:val="00CA62A4"/>
    <w:rsid w:val="00CA62FD"/>
    <w:rsid w:val="00CA6740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88C"/>
    <w:rsid w:val="00CA7B4B"/>
    <w:rsid w:val="00CA7CDC"/>
    <w:rsid w:val="00CA7D9B"/>
    <w:rsid w:val="00CA7F93"/>
    <w:rsid w:val="00CB0135"/>
    <w:rsid w:val="00CB0198"/>
    <w:rsid w:val="00CB02C7"/>
    <w:rsid w:val="00CB04A5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4A"/>
    <w:rsid w:val="00CB3678"/>
    <w:rsid w:val="00CB367E"/>
    <w:rsid w:val="00CB375A"/>
    <w:rsid w:val="00CB37D8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5364"/>
    <w:rsid w:val="00CB53D8"/>
    <w:rsid w:val="00CB548D"/>
    <w:rsid w:val="00CB551A"/>
    <w:rsid w:val="00CB565E"/>
    <w:rsid w:val="00CB5661"/>
    <w:rsid w:val="00CB5A2F"/>
    <w:rsid w:val="00CB5AFE"/>
    <w:rsid w:val="00CB5B23"/>
    <w:rsid w:val="00CB5CA0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3E7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E69"/>
    <w:rsid w:val="00CC1EC6"/>
    <w:rsid w:val="00CC1EF8"/>
    <w:rsid w:val="00CC212F"/>
    <w:rsid w:val="00CC2382"/>
    <w:rsid w:val="00CC23F2"/>
    <w:rsid w:val="00CC250B"/>
    <w:rsid w:val="00CC259B"/>
    <w:rsid w:val="00CC2701"/>
    <w:rsid w:val="00CC2A27"/>
    <w:rsid w:val="00CC2DC0"/>
    <w:rsid w:val="00CC2E12"/>
    <w:rsid w:val="00CC2E8A"/>
    <w:rsid w:val="00CC3237"/>
    <w:rsid w:val="00CC35A9"/>
    <w:rsid w:val="00CC36DC"/>
    <w:rsid w:val="00CC3B57"/>
    <w:rsid w:val="00CC3CF5"/>
    <w:rsid w:val="00CC4179"/>
    <w:rsid w:val="00CC429D"/>
    <w:rsid w:val="00CC4382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6C2"/>
    <w:rsid w:val="00CC6CEB"/>
    <w:rsid w:val="00CC71CB"/>
    <w:rsid w:val="00CC734D"/>
    <w:rsid w:val="00CC74FD"/>
    <w:rsid w:val="00CC7542"/>
    <w:rsid w:val="00CC769A"/>
    <w:rsid w:val="00CC780A"/>
    <w:rsid w:val="00CC7ACA"/>
    <w:rsid w:val="00CC7D29"/>
    <w:rsid w:val="00CC7E8B"/>
    <w:rsid w:val="00CD001A"/>
    <w:rsid w:val="00CD009E"/>
    <w:rsid w:val="00CD00A8"/>
    <w:rsid w:val="00CD02DC"/>
    <w:rsid w:val="00CD0351"/>
    <w:rsid w:val="00CD0989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22E"/>
    <w:rsid w:val="00CD227E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20"/>
    <w:rsid w:val="00CD5713"/>
    <w:rsid w:val="00CD5908"/>
    <w:rsid w:val="00CD5B99"/>
    <w:rsid w:val="00CD5C88"/>
    <w:rsid w:val="00CD5F49"/>
    <w:rsid w:val="00CD60C4"/>
    <w:rsid w:val="00CD620A"/>
    <w:rsid w:val="00CD6A76"/>
    <w:rsid w:val="00CD6D39"/>
    <w:rsid w:val="00CD6EAC"/>
    <w:rsid w:val="00CD6F01"/>
    <w:rsid w:val="00CD73DB"/>
    <w:rsid w:val="00CD7575"/>
    <w:rsid w:val="00CD767C"/>
    <w:rsid w:val="00CD7F16"/>
    <w:rsid w:val="00CE0296"/>
    <w:rsid w:val="00CE0318"/>
    <w:rsid w:val="00CE03FE"/>
    <w:rsid w:val="00CE099E"/>
    <w:rsid w:val="00CE0B02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EA7"/>
    <w:rsid w:val="00CE339D"/>
    <w:rsid w:val="00CE347A"/>
    <w:rsid w:val="00CE34D3"/>
    <w:rsid w:val="00CE352F"/>
    <w:rsid w:val="00CE36FE"/>
    <w:rsid w:val="00CE37A0"/>
    <w:rsid w:val="00CE38FD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130A"/>
    <w:rsid w:val="00CF13AF"/>
    <w:rsid w:val="00CF1441"/>
    <w:rsid w:val="00CF1B11"/>
    <w:rsid w:val="00CF1BDA"/>
    <w:rsid w:val="00CF1D86"/>
    <w:rsid w:val="00CF2564"/>
    <w:rsid w:val="00CF25B2"/>
    <w:rsid w:val="00CF2AE6"/>
    <w:rsid w:val="00CF304C"/>
    <w:rsid w:val="00CF393C"/>
    <w:rsid w:val="00CF3C43"/>
    <w:rsid w:val="00CF3C57"/>
    <w:rsid w:val="00CF404F"/>
    <w:rsid w:val="00CF414C"/>
    <w:rsid w:val="00CF4656"/>
    <w:rsid w:val="00CF4FA6"/>
    <w:rsid w:val="00CF5018"/>
    <w:rsid w:val="00CF5257"/>
    <w:rsid w:val="00CF52CF"/>
    <w:rsid w:val="00CF53CD"/>
    <w:rsid w:val="00CF55E0"/>
    <w:rsid w:val="00CF56F9"/>
    <w:rsid w:val="00CF5739"/>
    <w:rsid w:val="00CF5772"/>
    <w:rsid w:val="00CF59FB"/>
    <w:rsid w:val="00CF5E58"/>
    <w:rsid w:val="00CF5EEA"/>
    <w:rsid w:val="00CF60CE"/>
    <w:rsid w:val="00CF635E"/>
    <w:rsid w:val="00CF63C0"/>
    <w:rsid w:val="00CF660A"/>
    <w:rsid w:val="00CF669A"/>
    <w:rsid w:val="00CF66A1"/>
    <w:rsid w:val="00CF7137"/>
    <w:rsid w:val="00CF74E3"/>
    <w:rsid w:val="00CF76C2"/>
    <w:rsid w:val="00CF7AFF"/>
    <w:rsid w:val="00CF7CDC"/>
    <w:rsid w:val="00CF7E65"/>
    <w:rsid w:val="00D0041B"/>
    <w:rsid w:val="00D00C21"/>
    <w:rsid w:val="00D00FD7"/>
    <w:rsid w:val="00D012CB"/>
    <w:rsid w:val="00D0137F"/>
    <w:rsid w:val="00D01726"/>
    <w:rsid w:val="00D01B3A"/>
    <w:rsid w:val="00D01BC3"/>
    <w:rsid w:val="00D02470"/>
    <w:rsid w:val="00D0249C"/>
    <w:rsid w:val="00D024E0"/>
    <w:rsid w:val="00D0252E"/>
    <w:rsid w:val="00D026AB"/>
    <w:rsid w:val="00D027E7"/>
    <w:rsid w:val="00D02865"/>
    <w:rsid w:val="00D02E63"/>
    <w:rsid w:val="00D02E8D"/>
    <w:rsid w:val="00D02FBF"/>
    <w:rsid w:val="00D03384"/>
    <w:rsid w:val="00D036AA"/>
    <w:rsid w:val="00D03C34"/>
    <w:rsid w:val="00D03E4B"/>
    <w:rsid w:val="00D03F84"/>
    <w:rsid w:val="00D03FB0"/>
    <w:rsid w:val="00D044A7"/>
    <w:rsid w:val="00D04958"/>
    <w:rsid w:val="00D04C5A"/>
    <w:rsid w:val="00D04D28"/>
    <w:rsid w:val="00D04E55"/>
    <w:rsid w:val="00D04EA9"/>
    <w:rsid w:val="00D050BC"/>
    <w:rsid w:val="00D050DA"/>
    <w:rsid w:val="00D054F5"/>
    <w:rsid w:val="00D05C42"/>
    <w:rsid w:val="00D05C71"/>
    <w:rsid w:val="00D05CC7"/>
    <w:rsid w:val="00D05FFF"/>
    <w:rsid w:val="00D06236"/>
    <w:rsid w:val="00D0652C"/>
    <w:rsid w:val="00D06785"/>
    <w:rsid w:val="00D06A3B"/>
    <w:rsid w:val="00D06C03"/>
    <w:rsid w:val="00D06ED5"/>
    <w:rsid w:val="00D06EED"/>
    <w:rsid w:val="00D0734A"/>
    <w:rsid w:val="00D0734B"/>
    <w:rsid w:val="00D073A2"/>
    <w:rsid w:val="00D07EB3"/>
    <w:rsid w:val="00D1008B"/>
    <w:rsid w:val="00D10096"/>
    <w:rsid w:val="00D10606"/>
    <w:rsid w:val="00D106A0"/>
    <w:rsid w:val="00D10784"/>
    <w:rsid w:val="00D10D36"/>
    <w:rsid w:val="00D10D3B"/>
    <w:rsid w:val="00D10DD2"/>
    <w:rsid w:val="00D10EEB"/>
    <w:rsid w:val="00D111D2"/>
    <w:rsid w:val="00D11807"/>
    <w:rsid w:val="00D11B4C"/>
    <w:rsid w:val="00D11BA8"/>
    <w:rsid w:val="00D11D3E"/>
    <w:rsid w:val="00D11EA1"/>
    <w:rsid w:val="00D11F1D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879"/>
    <w:rsid w:val="00D149AC"/>
    <w:rsid w:val="00D14B41"/>
    <w:rsid w:val="00D14B54"/>
    <w:rsid w:val="00D14CF3"/>
    <w:rsid w:val="00D14E2E"/>
    <w:rsid w:val="00D14E53"/>
    <w:rsid w:val="00D1520A"/>
    <w:rsid w:val="00D1542D"/>
    <w:rsid w:val="00D15649"/>
    <w:rsid w:val="00D1577A"/>
    <w:rsid w:val="00D15B62"/>
    <w:rsid w:val="00D15E36"/>
    <w:rsid w:val="00D1615C"/>
    <w:rsid w:val="00D1617C"/>
    <w:rsid w:val="00D161C4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9C7"/>
    <w:rsid w:val="00D22A83"/>
    <w:rsid w:val="00D22C26"/>
    <w:rsid w:val="00D22CD3"/>
    <w:rsid w:val="00D23286"/>
    <w:rsid w:val="00D23416"/>
    <w:rsid w:val="00D236C2"/>
    <w:rsid w:val="00D238CB"/>
    <w:rsid w:val="00D238D9"/>
    <w:rsid w:val="00D2391D"/>
    <w:rsid w:val="00D23C54"/>
    <w:rsid w:val="00D23CF1"/>
    <w:rsid w:val="00D23F9C"/>
    <w:rsid w:val="00D24196"/>
    <w:rsid w:val="00D241E2"/>
    <w:rsid w:val="00D24784"/>
    <w:rsid w:val="00D24793"/>
    <w:rsid w:val="00D248A2"/>
    <w:rsid w:val="00D248DB"/>
    <w:rsid w:val="00D24BAD"/>
    <w:rsid w:val="00D24BD6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898"/>
    <w:rsid w:val="00D26ABB"/>
    <w:rsid w:val="00D26AF0"/>
    <w:rsid w:val="00D26BBE"/>
    <w:rsid w:val="00D26D28"/>
    <w:rsid w:val="00D27362"/>
    <w:rsid w:val="00D27423"/>
    <w:rsid w:val="00D27428"/>
    <w:rsid w:val="00D27497"/>
    <w:rsid w:val="00D274B4"/>
    <w:rsid w:val="00D278A2"/>
    <w:rsid w:val="00D2796E"/>
    <w:rsid w:val="00D279E0"/>
    <w:rsid w:val="00D27D25"/>
    <w:rsid w:val="00D27D58"/>
    <w:rsid w:val="00D27FC8"/>
    <w:rsid w:val="00D30348"/>
    <w:rsid w:val="00D3057A"/>
    <w:rsid w:val="00D306CB"/>
    <w:rsid w:val="00D307D3"/>
    <w:rsid w:val="00D30AD4"/>
    <w:rsid w:val="00D30BCC"/>
    <w:rsid w:val="00D30DC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96"/>
    <w:rsid w:val="00D341CB"/>
    <w:rsid w:val="00D342A1"/>
    <w:rsid w:val="00D3431B"/>
    <w:rsid w:val="00D34F66"/>
    <w:rsid w:val="00D35333"/>
    <w:rsid w:val="00D3537C"/>
    <w:rsid w:val="00D353FB"/>
    <w:rsid w:val="00D35417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48B"/>
    <w:rsid w:val="00D36624"/>
    <w:rsid w:val="00D36DF4"/>
    <w:rsid w:val="00D36E5C"/>
    <w:rsid w:val="00D36F82"/>
    <w:rsid w:val="00D3727B"/>
    <w:rsid w:val="00D373F2"/>
    <w:rsid w:val="00D376B7"/>
    <w:rsid w:val="00D3793B"/>
    <w:rsid w:val="00D379A6"/>
    <w:rsid w:val="00D37C91"/>
    <w:rsid w:val="00D37EC3"/>
    <w:rsid w:val="00D40246"/>
    <w:rsid w:val="00D403B4"/>
    <w:rsid w:val="00D403BF"/>
    <w:rsid w:val="00D405D4"/>
    <w:rsid w:val="00D40B51"/>
    <w:rsid w:val="00D40CD6"/>
    <w:rsid w:val="00D40E05"/>
    <w:rsid w:val="00D41072"/>
    <w:rsid w:val="00D4108F"/>
    <w:rsid w:val="00D410DF"/>
    <w:rsid w:val="00D413F9"/>
    <w:rsid w:val="00D4168F"/>
    <w:rsid w:val="00D41691"/>
    <w:rsid w:val="00D418E0"/>
    <w:rsid w:val="00D419E2"/>
    <w:rsid w:val="00D419F8"/>
    <w:rsid w:val="00D41B77"/>
    <w:rsid w:val="00D41DC9"/>
    <w:rsid w:val="00D4205D"/>
    <w:rsid w:val="00D4252D"/>
    <w:rsid w:val="00D42685"/>
    <w:rsid w:val="00D42902"/>
    <w:rsid w:val="00D4299C"/>
    <w:rsid w:val="00D42A22"/>
    <w:rsid w:val="00D42AE4"/>
    <w:rsid w:val="00D42B1F"/>
    <w:rsid w:val="00D42F1E"/>
    <w:rsid w:val="00D42FC8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0FD"/>
    <w:rsid w:val="00D5044A"/>
    <w:rsid w:val="00D50805"/>
    <w:rsid w:val="00D50820"/>
    <w:rsid w:val="00D509E9"/>
    <w:rsid w:val="00D50E0F"/>
    <w:rsid w:val="00D50E2C"/>
    <w:rsid w:val="00D50F80"/>
    <w:rsid w:val="00D512E5"/>
    <w:rsid w:val="00D513FC"/>
    <w:rsid w:val="00D517AB"/>
    <w:rsid w:val="00D51E5C"/>
    <w:rsid w:val="00D520B1"/>
    <w:rsid w:val="00D52174"/>
    <w:rsid w:val="00D522C6"/>
    <w:rsid w:val="00D522EC"/>
    <w:rsid w:val="00D52643"/>
    <w:rsid w:val="00D5269C"/>
    <w:rsid w:val="00D52B21"/>
    <w:rsid w:val="00D52EC1"/>
    <w:rsid w:val="00D5311C"/>
    <w:rsid w:val="00D534A9"/>
    <w:rsid w:val="00D53605"/>
    <w:rsid w:val="00D536B9"/>
    <w:rsid w:val="00D53823"/>
    <w:rsid w:val="00D5393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7B"/>
    <w:rsid w:val="00D55285"/>
    <w:rsid w:val="00D554A8"/>
    <w:rsid w:val="00D55619"/>
    <w:rsid w:val="00D5577E"/>
    <w:rsid w:val="00D55A7D"/>
    <w:rsid w:val="00D55AB5"/>
    <w:rsid w:val="00D55AD0"/>
    <w:rsid w:val="00D55C21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680"/>
    <w:rsid w:val="00D6083B"/>
    <w:rsid w:val="00D60B11"/>
    <w:rsid w:val="00D60CBF"/>
    <w:rsid w:val="00D60CD3"/>
    <w:rsid w:val="00D610E6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66A"/>
    <w:rsid w:val="00D62689"/>
    <w:rsid w:val="00D627DA"/>
    <w:rsid w:val="00D629F4"/>
    <w:rsid w:val="00D62B65"/>
    <w:rsid w:val="00D62BF2"/>
    <w:rsid w:val="00D62E02"/>
    <w:rsid w:val="00D63089"/>
    <w:rsid w:val="00D631D4"/>
    <w:rsid w:val="00D6331E"/>
    <w:rsid w:val="00D63324"/>
    <w:rsid w:val="00D63329"/>
    <w:rsid w:val="00D63345"/>
    <w:rsid w:val="00D637E1"/>
    <w:rsid w:val="00D6381C"/>
    <w:rsid w:val="00D63902"/>
    <w:rsid w:val="00D63925"/>
    <w:rsid w:val="00D63C09"/>
    <w:rsid w:val="00D63C7D"/>
    <w:rsid w:val="00D63DB7"/>
    <w:rsid w:val="00D63E54"/>
    <w:rsid w:val="00D6403E"/>
    <w:rsid w:val="00D64142"/>
    <w:rsid w:val="00D645EC"/>
    <w:rsid w:val="00D646A9"/>
    <w:rsid w:val="00D646F4"/>
    <w:rsid w:val="00D647B8"/>
    <w:rsid w:val="00D648B8"/>
    <w:rsid w:val="00D64B6E"/>
    <w:rsid w:val="00D6530A"/>
    <w:rsid w:val="00D653FD"/>
    <w:rsid w:val="00D654C2"/>
    <w:rsid w:val="00D65554"/>
    <w:rsid w:val="00D655FD"/>
    <w:rsid w:val="00D6564E"/>
    <w:rsid w:val="00D657AA"/>
    <w:rsid w:val="00D65A30"/>
    <w:rsid w:val="00D65A8D"/>
    <w:rsid w:val="00D65AC0"/>
    <w:rsid w:val="00D65C5D"/>
    <w:rsid w:val="00D65DBB"/>
    <w:rsid w:val="00D65E0A"/>
    <w:rsid w:val="00D65F79"/>
    <w:rsid w:val="00D66259"/>
    <w:rsid w:val="00D662F5"/>
    <w:rsid w:val="00D66EE3"/>
    <w:rsid w:val="00D6721A"/>
    <w:rsid w:val="00D67254"/>
    <w:rsid w:val="00D67324"/>
    <w:rsid w:val="00D673EA"/>
    <w:rsid w:val="00D67939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BB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DE"/>
    <w:rsid w:val="00D73015"/>
    <w:rsid w:val="00D7308C"/>
    <w:rsid w:val="00D734B5"/>
    <w:rsid w:val="00D735DF"/>
    <w:rsid w:val="00D7389C"/>
    <w:rsid w:val="00D73912"/>
    <w:rsid w:val="00D73A25"/>
    <w:rsid w:val="00D73CB6"/>
    <w:rsid w:val="00D74092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50F8"/>
    <w:rsid w:val="00D75177"/>
    <w:rsid w:val="00D7528F"/>
    <w:rsid w:val="00D752E8"/>
    <w:rsid w:val="00D75304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71AA"/>
    <w:rsid w:val="00D7724A"/>
    <w:rsid w:val="00D7764C"/>
    <w:rsid w:val="00D776DA"/>
    <w:rsid w:val="00D77781"/>
    <w:rsid w:val="00D777CF"/>
    <w:rsid w:val="00D77D28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E22"/>
    <w:rsid w:val="00D81231"/>
    <w:rsid w:val="00D8183C"/>
    <w:rsid w:val="00D818A4"/>
    <w:rsid w:val="00D8242C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252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4A"/>
    <w:rsid w:val="00D86FFA"/>
    <w:rsid w:val="00D870D2"/>
    <w:rsid w:val="00D87219"/>
    <w:rsid w:val="00D8736B"/>
    <w:rsid w:val="00D87463"/>
    <w:rsid w:val="00D879FB"/>
    <w:rsid w:val="00D87CC8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FD"/>
    <w:rsid w:val="00D93A3A"/>
    <w:rsid w:val="00D93B11"/>
    <w:rsid w:val="00D93C24"/>
    <w:rsid w:val="00D94689"/>
    <w:rsid w:val="00D948A7"/>
    <w:rsid w:val="00D94B94"/>
    <w:rsid w:val="00D94CFA"/>
    <w:rsid w:val="00D950A6"/>
    <w:rsid w:val="00D952DD"/>
    <w:rsid w:val="00D95787"/>
    <w:rsid w:val="00D9585A"/>
    <w:rsid w:val="00D958DF"/>
    <w:rsid w:val="00D9591B"/>
    <w:rsid w:val="00D959AF"/>
    <w:rsid w:val="00D95B05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DD6"/>
    <w:rsid w:val="00D96E60"/>
    <w:rsid w:val="00D96E8B"/>
    <w:rsid w:val="00D96F24"/>
    <w:rsid w:val="00D96FAF"/>
    <w:rsid w:val="00D9704D"/>
    <w:rsid w:val="00D97066"/>
    <w:rsid w:val="00D97163"/>
    <w:rsid w:val="00D9729F"/>
    <w:rsid w:val="00D97766"/>
    <w:rsid w:val="00D97C0A"/>
    <w:rsid w:val="00D97DAA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0E5"/>
    <w:rsid w:val="00DA2B9E"/>
    <w:rsid w:val="00DA2D8E"/>
    <w:rsid w:val="00DA2E17"/>
    <w:rsid w:val="00DA2E2C"/>
    <w:rsid w:val="00DA2FA4"/>
    <w:rsid w:val="00DA3037"/>
    <w:rsid w:val="00DA304D"/>
    <w:rsid w:val="00DA3065"/>
    <w:rsid w:val="00DA3095"/>
    <w:rsid w:val="00DA34D6"/>
    <w:rsid w:val="00DA38D5"/>
    <w:rsid w:val="00DA3A21"/>
    <w:rsid w:val="00DA3FD4"/>
    <w:rsid w:val="00DA4506"/>
    <w:rsid w:val="00DA4620"/>
    <w:rsid w:val="00DA4784"/>
    <w:rsid w:val="00DA48A2"/>
    <w:rsid w:val="00DA49A0"/>
    <w:rsid w:val="00DA4B10"/>
    <w:rsid w:val="00DA4D04"/>
    <w:rsid w:val="00DA4E8A"/>
    <w:rsid w:val="00DA517E"/>
    <w:rsid w:val="00DA53BC"/>
    <w:rsid w:val="00DA53CC"/>
    <w:rsid w:val="00DA5546"/>
    <w:rsid w:val="00DA5593"/>
    <w:rsid w:val="00DA55FB"/>
    <w:rsid w:val="00DA58FB"/>
    <w:rsid w:val="00DA59BE"/>
    <w:rsid w:val="00DA5A6E"/>
    <w:rsid w:val="00DA5D0E"/>
    <w:rsid w:val="00DA5D33"/>
    <w:rsid w:val="00DA5E8D"/>
    <w:rsid w:val="00DA5FBD"/>
    <w:rsid w:val="00DA6059"/>
    <w:rsid w:val="00DA62D3"/>
    <w:rsid w:val="00DA651E"/>
    <w:rsid w:val="00DA68E1"/>
    <w:rsid w:val="00DA6E90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DD"/>
    <w:rsid w:val="00DB0D8F"/>
    <w:rsid w:val="00DB1192"/>
    <w:rsid w:val="00DB12C2"/>
    <w:rsid w:val="00DB1352"/>
    <w:rsid w:val="00DB13ED"/>
    <w:rsid w:val="00DB13F3"/>
    <w:rsid w:val="00DB1666"/>
    <w:rsid w:val="00DB1B8E"/>
    <w:rsid w:val="00DB1C7C"/>
    <w:rsid w:val="00DB1CF8"/>
    <w:rsid w:val="00DB1D6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99C"/>
    <w:rsid w:val="00DB3C3F"/>
    <w:rsid w:val="00DB3CDF"/>
    <w:rsid w:val="00DB41C2"/>
    <w:rsid w:val="00DB4261"/>
    <w:rsid w:val="00DB472B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7BD"/>
    <w:rsid w:val="00DB6885"/>
    <w:rsid w:val="00DB6CA7"/>
    <w:rsid w:val="00DB6F07"/>
    <w:rsid w:val="00DB7116"/>
    <w:rsid w:val="00DB7125"/>
    <w:rsid w:val="00DB71A1"/>
    <w:rsid w:val="00DB745A"/>
    <w:rsid w:val="00DB7597"/>
    <w:rsid w:val="00DB765A"/>
    <w:rsid w:val="00DB77DD"/>
    <w:rsid w:val="00DB790E"/>
    <w:rsid w:val="00DB7C45"/>
    <w:rsid w:val="00DC0172"/>
    <w:rsid w:val="00DC01C3"/>
    <w:rsid w:val="00DC0328"/>
    <w:rsid w:val="00DC0370"/>
    <w:rsid w:val="00DC066C"/>
    <w:rsid w:val="00DC0948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2FEF"/>
    <w:rsid w:val="00DC3261"/>
    <w:rsid w:val="00DC3536"/>
    <w:rsid w:val="00DC38A7"/>
    <w:rsid w:val="00DC3AE7"/>
    <w:rsid w:val="00DC400F"/>
    <w:rsid w:val="00DC4088"/>
    <w:rsid w:val="00DC4174"/>
    <w:rsid w:val="00DC4572"/>
    <w:rsid w:val="00DC4AFB"/>
    <w:rsid w:val="00DC4B78"/>
    <w:rsid w:val="00DC4BE5"/>
    <w:rsid w:val="00DC4CA1"/>
    <w:rsid w:val="00DC4F15"/>
    <w:rsid w:val="00DC4F38"/>
    <w:rsid w:val="00DC4F9B"/>
    <w:rsid w:val="00DC500E"/>
    <w:rsid w:val="00DC53E8"/>
    <w:rsid w:val="00DC54CE"/>
    <w:rsid w:val="00DC5651"/>
    <w:rsid w:val="00DC5BF7"/>
    <w:rsid w:val="00DC5C3B"/>
    <w:rsid w:val="00DC5ED1"/>
    <w:rsid w:val="00DC6038"/>
    <w:rsid w:val="00DC618E"/>
    <w:rsid w:val="00DC660E"/>
    <w:rsid w:val="00DC665F"/>
    <w:rsid w:val="00DC681A"/>
    <w:rsid w:val="00DC6A0F"/>
    <w:rsid w:val="00DC6B57"/>
    <w:rsid w:val="00DC6CC8"/>
    <w:rsid w:val="00DC6DBC"/>
    <w:rsid w:val="00DC6F41"/>
    <w:rsid w:val="00DC7489"/>
    <w:rsid w:val="00DC7553"/>
    <w:rsid w:val="00DC766F"/>
    <w:rsid w:val="00DC76B5"/>
    <w:rsid w:val="00DC7888"/>
    <w:rsid w:val="00DC78B7"/>
    <w:rsid w:val="00DC7921"/>
    <w:rsid w:val="00DC7B4A"/>
    <w:rsid w:val="00DC7E9A"/>
    <w:rsid w:val="00DC7F66"/>
    <w:rsid w:val="00DD0144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973"/>
    <w:rsid w:val="00DD1B0D"/>
    <w:rsid w:val="00DD1CF4"/>
    <w:rsid w:val="00DD1ECF"/>
    <w:rsid w:val="00DD1FDF"/>
    <w:rsid w:val="00DD2007"/>
    <w:rsid w:val="00DD2405"/>
    <w:rsid w:val="00DD242E"/>
    <w:rsid w:val="00DD2574"/>
    <w:rsid w:val="00DD25D2"/>
    <w:rsid w:val="00DD2791"/>
    <w:rsid w:val="00DD27DA"/>
    <w:rsid w:val="00DD2925"/>
    <w:rsid w:val="00DD2B15"/>
    <w:rsid w:val="00DD2C91"/>
    <w:rsid w:val="00DD2E3D"/>
    <w:rsid w:val="00DD2F9A"/>
    <w:rsid w:val="00DD3334"/>
    <w:rsid w:val="00DD36AA"/>
    <w:rsid w:val="00DD37A4"/>
    <w:rsid w:val="00DD37C0"/>
    <w:rsid w:val="00DD39AA"/>
    <w:rsid w:val="00DD40A6"/>
    <w:rsid w:val="00DD40C0"/>
    <w:rsid w:val="00DD4321"/>
    <w:rsid w:val="00DD4406"/>
    <w:rsid w:val="00DD449F"/>
    <w:rsid w:val="00DD44EF"/>
    <w:rsid w:val="00DD46FA"/>
    <w:rsid w:val="00DD47EE"/>
    <w:rsid w:val="00DD4815"/>
    <w:rsid w:val="00DD501C"/>
    <w:rsid w:val="00DD501E"/>
    <w:rsid w:val="00DD50FA"/>
    <w:rsid w:val="00DD5262"/>
    <w:rsid w:val="00DD52A7"/>
    <w:rsid w:val="00DD531D"/>
    <w:rsid w:val="00DD56B9"/>
    <w:rsid w:val="00DD5955"/>
    <w:rsid w:val="00DD59A4"/>
    <w:rsid w:val="00DD5A0C"/>
    <w:rsid w:val="00DD5BA4"/>
    <w:rsid w:val="00DD5D7A"/>
    <w:rsid w:val="00DD5D9E"/>
    <w:rsid w:val="00DD6408"/>
    <w:rsid w:val="00DD6558"/>
    <w:rsid w:val="00DD6731"/>
    <w:rsid w:val="00DD6A2A"/>
    <w:rsid w:val="00DD6CFF"/>
    <w:rsid w:val="00DD735E"/>
    <w:rsid w:val="00DD7362"/>
    <w:rsid w:val="00DD739E"/>
    <w:rsid w:val="00DD74C3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83"/>
    <w:rsid w:val="00DE03B8"/>
    <w:rsid w:val="00DE06F3"/>
    <w:rsid w:val="00DE07E8"/>
    <w:rsid w:val="00DE0B69"/>
    <w:rsid w:val="00DE0DF4"/>
    <w:rsid w:val="00DE0E10"/>
    <w:rsid w:val="00DE0E12"/>
    <w:rsid w:val="00DE0E7E"/>
    <w:rsid w:val="00DE10A1"/>
    <w:rsid w:val="00DE10F5"/>
    <w:rsid w:val="00DE1692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6D4"/>
    <w:rsid w:val="00DE38E4"/>
    <w:rsid w:val="00DE3A0B"/>
    <w:rsid w:val="00DE3F06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5F42"/>
    <w:rsid w:val="00DE6392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E7EE8"/>
    <w:rsid w:val="00DF05C8"/>
    <w:rsid w:val="00DF0768"/>
    <w:rsid w:val="00DF0C29"/>
    <w:rsid w:val="00DF0C96"/>
    <w:rsid w:val="00DF0FD9"/>
    <w:rsid w:val="00DF15B0"/>
    <w:rsid w:val="00DF1795"/>
    <w:rsid w:val="00DF182E"/>
    <w:rsid w:val="00DF1A59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DBC"/>
    <w:rsid w:val="00DF2E20"/>
    <w:rsid w:val="00DF2E3C"/>
    <w:rsid w:val="00DF32AA"/>
    <w:rsid w:val="00DF334B"/>
    <w:rsid w:val="00DF3BA0"/>
    <w:rsid w:val="00DF3E29"/>
    <w:rsid w:val="00DF3ED6"/>
    <w:rsid w:val="00DF4065"/>
    <w:rsid w:val="00DF40E0"/>
    <w:rsid w:val="00DF41CC"/>
    <w:rsid w:val="00DF430A"/>
    <w:rsid w:val="00DF45C8"/>
    <w:rsid w:val="00DF4B52"/>
    <w:rsid w:val="00DF4E1B"/>
    <w:rsid w:val="00DF5018"/>
    <w:rsid w:val="00DF52B2"/>
    <w:rsid w:val="00DF53D0"/>
    <w:rsid w:val="00DF5519"/>
    <w:rsid w:val="00DF554B"/>
    <w:rsid w:val="00DF58A8"/>
    <w:rsid w:val="00DF5BD7"/>
    <w:rsid w:val="00DF64CA"/>
    <w:rsid w:val="00DF659E"/>
    <w:rsid w:val="00DF6C9D"/>
    <w:rsid w:val="00DF6E5D"/>
    <w:rsid w:val="00DF70EF"/>
    <w:rsid w:val="00DF72CD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45C3"/>
    <w:rsid w:val="00E047B3"/>
    <w:rsid w:val="00E048FF"/>
    <w:rsid w:val="00E04AB7"/>
    <w:rsid w:val="00E05064"/>
    <w:rsid w:val="00E05400"/>
    <w:rsid w:val="00E0556C"/>
    <w:rsid w:val="00E05789"/>
    <w:rsid w:val="00E05A4D"/>
    <w:rsid w:val="00E05AC4"/>
    <w:rsid w:val="00E05E9E"/>
    <w:rsid w:val="00E06073"/>
    <w:rsid w:val="00E06096"/>
    <w:rsid w:val="00E06402"/>
    <w:rsid w:val="00E064D9"/>
    <w:rsid w:val="00E06708"/>
    <w:rsid w:val="00E06B00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D28"/>
    <w:rsid w:val="00E10F98"/>
    <w:rsid w:val="00E110A4"/>
    <w:rsid w:val="00E11213"/>
    <w:rsid w:val="00E115D7"/>
    <w:rsid w:val="00E116E5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562D"/>
    <w:rsid w:val="00E1598D"/>
    <w:rsid w:val="00E159AC"/>
    <w:rsid w:val="00E15EDD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9F4"/>
    <w:rsid w:val="00E21BB5"/>
    <w:rsid w:val="00E21D2F"/>
    <w:rsid w:val="00E21DA1"/>
    <w:rsid w:val="00E21E78"/>
    <w:rsid w:val="00E21F1E"/>
    <w:rsid w:val="00E222A0"/>
    <w:rsid w:val="00E222FD"/>
    <w:rsid w:val="00E225C4"/>
    <w:rsid w:val="00E22624"/>
    <w:rsid w:val="00E227E5"/>
    <w:rsid w:val="00E22FEC"/>
    <w:rsid w:val="00E2326C"/>
    <w:rsid w:val="00E233C7"/>
    <w:rsid w:val="00E2340F"/>
    <w:rsid w:val="00E23528"/>
    <w:rsid w:val="00E23723"/>
    <w:rsid w:val="00E238B8"/>
    <w:rsid w:val="00E23918"/>
    <w:rsid w:val="00E23940"/>
    <w:rsid w:val="00E23B7A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513"/>
    <w:rsid w:val="00E2562D"/>
    <w:rsid w:val="00E256DE"/>
    <w:rsid w:val="00E2572A"/>
    <w:rsid w:val="00E2581A"/>
    <w:rsid w:val="00E258B3"/>
    <w:rsid w:val="00E2597F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7D4"/>
    <w:rsid w:val="00E27B37"/>
    <w:rsid w:val="00E27BA9"/>
    <w:rsid w:val="00E27BE4"/>
    <w:rsid w:val="00E27D57"/>
    <w:rsid w:val="00E27F45"/>
    <w:rsid w:val="00E27FD1"/>
    <w:rsid w:val="00E3018C"/>
    <w:rsid w:val="00E3071A"/>
    <w:rsid w:val="00E307DD"/>
    <w:rsid w:val="00E3084D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1E1C"/>
    <w:rsid w:val="00E326A7"/>
    <w:rsid w:val="00E3275F"/>
    <w:rsid w:val="00E3279C"/>
    <w:rsid w:val="00E327F0"/>
    <w:rsid w:val="00E32B0C"/>
    <w:rsid w:val="00E32BBD"/>
    <w:rsid w:val="00E32C82"/>
    <w:rsid w:val="00E32EC7"/>
    <w:rsid w:val="00E33065"/>
    <w:rsid w:val="00E330D5"/>
    <w:rsid w:val="00E33237"/>
    <w:rsid w:val="00E333F7"/>
    <w:rsid w:val="00E335F7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8F"/>
    <w:rsid w:val="00E35B50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FD7"/>
    <w:rsid w:val="00E4006C"/>
    <w:rsid w:val="00E400DC"/>
    <w:rsid w:val="00E4011E"/>
    <w:rsid w:val="00E401AA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E09"/>
    <w:rsid w:val="00E430C6"/>
    <w:rsid w:val="00E43475"/>
    <w:rsid w:val="00E4362C"/>
    <w:rsid w:val="00E43637"/>
    <w:rsid w:val="00E43686"/>
    <w:rsid w:val="00E43729"/>
    <w:rsid w:val="00E4376E"/>
    <w:rsid w:val="00E437BD"/>
    <w:rsid w:val="00E43819"/>
    <w:rsid w:val="00E43A01"/>
    <w:rsid w:val="00E43BE1"/>
    <w:rsid w:val="00E43D20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3DF"/>
    <w:rsid w:val="00E45505"/>
    <w:rsid w:val="00E45678"/>
    <w:rsid w:val="00E4567D"/>
    <w:rsid w:val="00E4568E"/>
    <w:rsid w:val="00E458BF"/>
    <w:rsid w:val="00E458D8"/>
    <w:rsid w:val="00E45C9E"/>
    <w:rsid w:val="00E45D1B"/>
    <w:rsid w:val="00E46075"/>
    <w:rsid w:val="00E4608C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6FC"/>
    <w:rsid w:val="00E477EB"/>
    <w:rsid w:val="00E477FB"/>
    <w:rsid w:val="00E478A5"/>
    <w:rsid w:val="00E47A6C"/>
    <w:rsid w:val="00E47A88"/>
    <w:rsid w:val="00E47C75"/>
    <w:rsid w:val="00E47C90"/>
    <w:rsid w:val="00E47D82"/>
    <w:rsid w:val="00E47FB4"/>
    <w:rsid w:val="00E50193"/>
    <w:rsid w:val="00E50376"/>
    <w:rsid w:val="00E50405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E1A"/>
    <w:rsid w:val="00E53E9C"/>
    <w:rsid w:val="00E54308"/>
    <w:rsid w:val="00E54498"/>
    <w:rsid w:val="00E5456F"/>
    <w:rsid w:val="00E5468D"/>
    <w:rsid w:val="00E546B4"/>
    <w:rsid w:val="00E54756"/>
    <w:rsid w:val="00E54809"/>
    <w:rsid w:val="00E54A9B"/>
    <w:rsid w:val="00E54E0A"/>
    <w:rsid w:val="00E55056"/>
    <w:rsid w:val="00E55079"/>
    <w:rsid w:val="00E556E9"/>
    <w:rsid w:val="00E557A0"/>
    <w:rsid w:val="00E557B2"/>
    <w:rsid w:val="00E5589A"/>
    <w:rsid w:val="00E55AA5"/>
    <w:rsid w:val="00E55CF9"/>
    <w:rsid w:val="00E562E2"/>
    <w:rsid w:val="00E5659C"/>
    <w:rsid w:val="00E568D0"/>
    <w:rsid w:val="00E56965"/>
    <w:rsid w:val="00E56C80"/>
    <w:rsid w:val="00E56D16"/>
    <w:rsid w:val="00E57172"/>
    <w:rsid w:val="00E5730B"/>
    <w:rsid w:val="00E5774E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6C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DC9"/>
    <w:rsid w:val="00E62006"/>
    <w:rsid w:val="00E62015"/>
    <w:rsid w:val="00E6236B"/>
    <w:rsid w:val="00E6242D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293"/>
    <w:rsid w:val="00E66479"/>
    <w:rsid w:val="00E667E3"/>
    <w:rsid w:val="00E669C1"/>
    <w:rsid w:val="00E66E5F"/>
    <w:rsid w:val="00E670A6"/>
    <w:rsid w:val="00E673CC"/>
    <w:rsid w:val="00E674AE"/>
    <w:rsid w:val="00E67716"/>
    <w:rsid w:val="00E67893"/>
    <w:rsid w:val="00E67AD0"/>
    <w:rsid w:val="00E67C1F"/>
    <w:rsid w:val="00E67D1E"/>
    <w:rsid w:val="00E70276"/>
    <w:rsid w:val="00E703A4"/>
    <w:rsid w:val="00E705CB"/>
    <w:rsid w:val="00E705F0"/>
    <w:rsid w:val="00E70C77"/>
    <w:rsid w:val="00E70CB0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87"/>
    <w:rsid w:val="00E743DB"/>
    <w:rsid w:val="00E744A0"/>
    <w:rsid w:val="00E74679"/>
    <w:rsid w:val="00E749BF"/>
    <w:rsid w:val="00E74B7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95D"/>
    <w:rsid w:val="00E77AF5"/>
    <w:rsid w:val="00E77D78"/>
    <w:rsid w:val="00E803F4"/>
    <w:rsid w:val="00E80409"/>
    <w:rsid w:val="00E80BC2"/>
    <w:rsid w:val="00E80C1B"/>
    <w:rsid w:val="00E80D88"/>
    <w:rsid w:val="00E80EA1"/>
    <w:rsid w:val="00E80F72"/>
    <w:rsid w:val="00E81056"/>
    <w:rsid w:val="00E810B2"/>
    <w:rsid w:val="00E8118B"/>
    <w:rsid w:val="00E81272"/>
    <w:rsid w:val="00E81877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41A5"/>
    <w:rsid w:val="00E8431B"/>
    <w:rsid w:val="00E8439A"/>
    <w:rsid w:val="00E8492C"/>
    <w:rsid w:val="00E84B4C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86B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E6C"/>
    <w:rsid w:val="00E92024"/>
    <w:rsid w:val="00E92168"/>
    <w:rsid w:val="00E922A6"/>
    <w:rsid w:val="00E924DA"/>
    <w:rsid w:val="00E92550"/>
    <w:rsid w:val="00E92597"/>
    <w:rsid w:val="00E928FA"/>
    <w:rsid w:val="00E92922"/>
    <w:rsid w:val="00E92F0A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D87"/>
    <w:rsid w:val="00E93E62"/>
    <w:rsid w:val="00E94035"/>
    <w:rsid w:val="00E940E2"/>
    <w:rsid w:val="00E9461A"/>
    <w:rsid w:val="00E94726"/>
    <w:rsid w:val="00E94786"/>
    <w:rsid w:val="00E94861"/>
    <w:rsid w:val="00E949DB"/>
    <w:rsid w:val="00E94AF7"/>
    <w:rsid w:val="00E95401"/>
    <w:rsid w:val="00E956C4"/>
    <w:rsid w:val="00E95B1C"/>
    <w:rsid w:val="00E95BA3"/>
    <w:rsid w:val="00E95E85"/>
    <w:rsid w:val="00E9629C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0F71"/>
    <w:rsid w:val="00EA10A1"/>
    <w:rsid w:val="00EA14F4"/>
    <w:rsid w:val="00EA17C0"/>
    <w:rsid w:val="00EA17C8"/>
    <w:rsid w:val="00EA1A59"/>
    <w:rsid w:val="00EA1CF1"/>
    <w:rsid w:val="00EA1D0F"/>
    <w:rsid w:val="00EA1DB6"/>
    <w:rsid w:val="00EA1FC5"/>
    <w:rsid w:val="00EA219F"/>
    <w:rsid w:val="00EA23E6"/>
    <w:rsid w:val="00EA23FC"/>
    <w:rsid w:val="00EA25D3"/>
    <w:rsid w:val="00EA2618"/>
    <w:rsid w:val="00EA2665"/>
    <w:rsid w:val="00EA2A3E"/>
    <w:rsid w:val="00EA2B7F"/>
    <w:rsid w:val="00EA2F8C"/>
    <w:rsid w:val="00EA3110"/>
    <w:rsid w:val="00EA32C4"/>
    <w:rsid w:val="00EA342F"/>
    <w:rsid w:val="00EA3D1F"/>
    <w:rsid w:val="00EA40E5"/>
    <w:rsid w:val="00EA45BC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7F5"/>
    <w:rsid w:val="00EA6D06"/>
    <w:rsid w:val="00EA736E"/>
    <w:rsid w:val="00EA770E"/>
    <w:rsid w:val="00EA7934"/>
    <w:rsid w:val="00EA7F07"/>
    <w:rsid w:val="00EA7FC3"/>
    <w:rsid w:val="00EB0190"/>
    <w:rsid w:val="00EB02A1"/>
    <w:rsid w:val="00EB0399"/>
    <w:rsid w:val="00EB0500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6DC"/>
    <w:rsid w:val="00EB2751"/>
    <w:rsid w:val="00EB27A3"/>
    <w:rsid w:val="00EB27BF"/>
    <w:rsid w:val="00EB27D3"/>
    <w:rsid w:val="00EB293F"/>
    <w:rsid w:val="00EB2A28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13"/>
    <w:rsid w:val="00EB3E24"/>
    <w:rsid w:val="00EB3E45"/>
    <w:rsid w:val="00EB3EE3"/>
    <w:rsid w:val="00EB3F9F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763"/>
    <w:rsid w:val="00EB58A0"/>
    <w:rsid w:val="00EB5BD5"/>
    <w:rsid w:val="00EB5EAC"/>
    <w:rsid w:val="00EB61A0"/>
    <w:rsid w:val="00EB6872"/>
    <w:rsid w:val="00EB694F"/>
    <w:rsid w:val="00EB6CFB"/>
    <w:rsid w:val="00EB6D6E"/>
    <w:rsid w:val="00EB6D94"/>
    <w:rsid w:val="00EB7226"/>
    <w:rsid w:val="00EB74C1"/>
    <w:rsid w:val="00EB75B8"/>
    <w:rsid w:val="00EB762E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66F"/>
    <w:rsid w:val="00EC06A4"/>
    <w:rsid w:val="00EC077E"/>
    <w:rsid w:val="00EC0801"/>
    <w:rsid w:val="00EC1046"/>
    <w:rsid w:val="00EC10C6"/>
    <w:rsid w:val="00EC10E0"/>
    <w:rsid w:val="00EC1494"/>
    <w:rsid w:val="00EC1572"/>
    <w:rsid w:val="00EC158A"/>
    <w:rsid w:val="00EC1743"/>
    <w:rsid w:val="00EC17D1"/>
    <w:rsid w:val="00EC1993"/>
    <w:rsid w:val="00EC19AE"/>
    <w:rsid w:val="00EC1EE6"/>
    <w:rsid w:val="00EC1F24"/>
    <w:rsid w:val="00EC2123"/>
    <w:rsid w:val="00EC2364"/>
    <w:rsid w:val="00EC25F1"/>
    <w:rsid w:val="00EC266E"/>
    <w:rsid w:val="00EC29CF"/>
    <w:rsid w:val="00EC2C48"/>
    <w:rsid w:val="00EC306F"/>
    <w:rsid w:val="00EC3331"/>
    <w:rsid w:val="00EC335F"/>
    <w:rsid w:val="00EC3558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1C9"/>
    <w:rsid w:val="00EC730A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8D0"/>
    <w:rsid w:val="00ED2146"/>
    <w:rsid w:val="00ED21DF"/>
    <w:rsid w:val="00ED2759"/>
    <w:rsid w:val="00ED2DCB"/>
    <w:rsid w:val="00ED3131"/>
    <w:rsid w:val="00ED34D6"/>
    <w:rsid w:val="00ED3555"/>
    <w:rsid w:val="00ED386C"/>
    <w:rsid w:val="00ED388D"/>
    <w:rsid w:val="00ED3F2C"/>
    <w:rsid w:val="00ED444C"/>
    <w:rsid w:val="00ED4662"/>
    <w:rsid w:val="00ED46BE"/>
    <w:rsid w:val="00ED4813"/>
    <w:rsid w:val="00ED4861"/>
    <w:rsid w:val="00ED48C7"/>
    <w:rsid w:val="00ED4AD4"/>
    <w:rsid w:val="00ED4B39"/>
    <w:rsid w:val="00ED4E49"/>
    <w:rsid w:val="00ED5054"/>
    <w:rsid w:val="00ED527B"/>
    <w:rsid w:val="00ED531F"/>
    <w:rsid w:val="00ED5426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7AC"/>
    <w:rsid w:val="00ED67D5"/>
    <w:rsid w:val="00ED68E4"/>
    <w:rsid w:val="00ED6A48"/>
    <w:rsid w:val="00ED6E81"/>
    <w:rsid w:val="00ED7019"/>
    <w:rsid w:val="00ED7599"/>
    <w:rsid w:val="00ED7626"/>
    <w:rsid w:val="00ED7B25"/>
    <w:rsid w:val="00ED7B82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FB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A17"/>
    <w:rsid w:val="00EE4A2C"/>
    <w:rsid w:val="00EE4C46"/>
    <w:rsid w:val="00EE4CA5"/>
    <w:rsid w:val="00EE4E37"/>
    <w:rsid w:val="00EE52B7"/>
    <w:rsid w:val="00EE534C"/>
    <w:rsid w:val="00EE5677"/>
    <w:rsid w:val="00EE5806"/>
    <w:rsid w:val="00EE5B34"/>
    <w:rsid w:val="00EE5BAF"/>
    <w:rsid w:val="00EE5EAF"/>
    <w:rsid w:val="00EE6104"/>
    <w:rsid w:val="00EE6500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EE6"/>
    <w:rsid w:val="00EF04DF"/>
    <w:rsid w:val="00EF0539"/>
    <w:rsid w:val="00EF0559"/>
    <w:rsid w:val="00EF086C"/>
    <w:rsid w:val="00EF0B24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9B"/>
    <w:rsid w:val="00EF272C"/>
    <w:rsid w:val="00EF2956"/>
    <w:rsid w:val="00EF2EEA"/>
    <w:rsid w:val="00EF2FF5"/>
    <w:rsid w:val="00EF32EF"/>
    <w:rsid w:val="00EF3487"/>
    <w:rsid w:val="00EF3821"/>
    <w:rsid w:val="00EF3AFF"/>
    <w:rsid w:val="00EF3C24"/>
    <w:rsid w:val="00EF3F75"/>
    <w:rsid w:val="00EF3FAA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65C"/>
    <w:rsid w:val="00EF58B7"/>
    <w:rsid w:val="00EF5AD7"/>
    <w:rsid w:val="00EF5BE3"/>
    <w:rsid w:val="00EF5C38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525"/>
    <w:rsid w:val="00EF7561"/>
    <w:rsid w:val="00EF7703"/>
    <w:rsid w:val="00EF77B9"/>
    <w:rsid w:val="00EF7BEC"/>
    <w:rsid w:val="00EF7D5D"/>
    <w:rsid w:val="00F001AC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2076"/>
    <w:rsid w:val="00F020E4"/>
    <w:rsid w:val="00F02245"/>
    <w:rsid w:val="00F025AA"/>
    <w:rsid w:val="00F026AE"/>
    <w:rsid w:val="00F02AB2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A0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507E"/>
    <w:rsid w:val="00F05190"/>
    <w:rsid w:val="00F054D8"/>
    <w:rsid w:val="00F0559B"/>
    <w:rsid w:val="00F0561B"/>
    <w:rsid w:val="00F05789"/>
    <w:rsid w:val="00F05942"/>
    <w:rsid w:val="00F05BA9"/>
    <w:rsid w:val="00F06199"/>
    <w:rsid w:val="00F06919"/>
    <w:rsid w:val="00F06A73"/>
    <w:rsid w:val="00F06B95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C1D"/>
    <w:rsid w:val="00F11DB5"/>
    <w:rsid w:val="00F11EA8"/>
    <w:rsid w:val="00F120BE"/>
    <w:rsid w:val="00F12108"/>
    <w:rsid w:val="00F12232"/>
    <w:rsid w:val="00F1251D"/>
    <w:rsid w:val="00F12573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C51"/>
    <w:rsid w:val="00F15C99"/>
    <w:rsid w:val="00F15FE6"/>
    <w:rsid w:val="00F1615C"/>
    <w:rsid w:val="00F16225"/>
    <w:rsid w:val="00F163F1"/>
    <w:rsid w:val="00F1648F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779"/>
    <w:rsid w:val="00F22A1B"/>
    <w:rsid w:val="00F22A4F"/>
    <w:rsid w:val="00F22BA1"/>
    <w:rsid w:val="00F22D0B"/>
    <w:rsid w:val="00F22F8E"/>
    <w:rsid w:val="00F230B6"/>
    <w:rsid w:val="00F23224"/>
    <w:rsid w:val="00F234A1"/>
    <w:rsid w:val="00F234F2"/>
    <w:rsid w:val="00F23753"/>
    <w:rsid w:val="00F237F4"/>
    <w:rsid w:val="00F238E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3C"/>
    <w:rsid w:val="00F25063"/>
    <w:rsid w:val="00F250A4"/>
    <w:rsid w:val="00F25172"/>
    <w:rsid w:val="00F251F3"/>
    <w:rsid w:val="00F2536A"/>
    <w:rsid w:val="00F2537F"/>
    <w:rsid w:val="00F25C6C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85A"/>
    <w:rsid w:val="00F279DD"/>
    <w:rsid w:val="00F27D20"/>
    <w:rsid w:val="00F27DCE"/>
    <w:rsid w:val="00F300C2"/>
    <w:rsid w:val="00F306D6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322C"/>
    <w:rsid w:val="00F332A7"/>
    <w:rsid w:val="00F33455"/>
    <w:rsid w:val="00F3347C"/>
    <w:rsid w:val="00F334B5"/>
    <w:rsid w:val="00F335E1"/>
    <w:rsid w:val="00F33659"/>
    <w:rsid w:val="00F33822"/>
    <w:rsid w:val="00F33C9E"/>
    <w:rsid w:val="00F3425B"/>
    <w:rsid w:val="00F3474F"/>
    <w:rsid w:val="00F34A4B"/>
    <w:rsid w:val="00F34BD2"/>
    <w:rsid w:val="00F34C8C"/>
    <w:rsid w:val="00F34EAC"/>
    <w:rsid w:val="00F34EE3"/>
    <w:rsid w:val="00F3511E"/>
    <w:rsid w:val="00F352F9"/>
    <w:rsid w:val="00F353BF"/>
    <w:rsid w:val="00F356B2"/>
    <w:rsid w:val="00F356B5"/>
    <w:rsid w:val="00F3575A"/>
    <w:rsid w:val="00F35E57"/>
    <w:rsid w:val="00F3609A"/>
    <w:rsid w:val="00F363BA"/>
    <w:rsid w:val="00F36520"/>
    <w:rsid w:val="00F3653E"/>
    <w:rsid w:val="00F3654E"/>
    <w:rsid w:val="00F36E70"/>
    <w:rsid w:val="00F37085"/>
    <w:rsid w:val="00F37181"/>
    <w:rsid w:val="00F372F6"/>
    <w:rsid w:val="00F373F7"/>
    <w:rsid w:val="00F37425"/>
    <w:rsid w:val="00F3742D"/>
    <w:rsid w:val="00F374C7"/>
    <w:rsid w:val="00F37ABA"/>
    <w:rsid w:val="00F37C40"/>
    <w:rsid w:val="00F37CA7"/>
    <w:rsid w:val="00F37CB0"/>
    <w:rsid w:val="00F37D4B"/>
    <w:rsid w:val="00F37E74"/>
    <w:rsid w:val="00F37FF9"/>
    <w:rsid w:val="00F4016F"/>
    <w:rsid w:val="00F402AB"/>
    <w:rsid w:val="00F4056B"/>
    <w:rsid w:val="00F4063C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2F0"/>
    <w:rsid w:val="00F4356D"/>
    <w:rsid w:val="00F43581"/>
    <w:rsid w:val="00F435F9"/>
    <w:rsid w:val="00F43650"/>
    <w:rsid w:val="00F43A56"/>
    <w:rsid w:val="00F43D3F"/>
    <w:rsid w:val="00F44172"/>
    <w:rsid w:val="00F44521"/>
    <w:rsid w:val="00F445DC"/>
    <w:rsid w:val="00F445FB"/>
    <w:rsid w:val="00F447F0"/>
    <w:rsid w:val="00F44818"/>
    <w:rsid w:val="00F44C27"/>
    <w:rsid w:val="00F44CD6"/>
    <w:rsid w:val="00F44D4F"/>
    <w:rsid w:val="00F4528E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12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ED"/>
    <w:rsid w:val="00F55639"/>
    <w:rsid w:val="00F5586B"/>
    <w:rsid w:val="00F55A55"/>
    <w:rsid w:val="00F55B31"/>
    <w:rsid w:val="00F561B8"/>
    <w:rsid w:val="00F562FB"/>
    <w:rsid w:val="00F56357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0DF"/>
    <w:rsid w:val="00F63108"/>
    <w:rsid w:val="00F633F1"/>
    <w:rsid w:val="00F6349F"/>
    <w:rsid w:val="00F635F9"/>
    <w:rsid w:val="00F6369D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DB0"/>
    <w:rsid w:val="00F65F2F"/>
    <w:rsid w:val="00F66038"/>
    <w:rsid w:val="00F660F6"/>
    <w:rsid w:val="00F661AC"/>
    <w:rsid w:val="00F66ED4"/>
    <w:rsid w:val="00F66FB8"/>
    <w:rsid w:val="00F670C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90E"/>
    <w:rsid w:val="00F70D58"/>
    <w:rsid w:val="00F70EF1"/>
    <w:rsid w:val="00F70FAD"/>
    <w:rsid w:val="00F711AF"/>
    <w:rsid w:val="00F7120C"/>
    <w:rsid w:val="00F712EE"/>
    <w:rsid w:val="00F71383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E31"/>
    <w:rsid w:val="00F73078"/>
    <w:rsid w:val="00F7342F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7D2"/>
    <w:rsid w:val="00F759C3"/>
    <w:rsid w:val="00F75DBB"/>
    <w:rsid w:val="00F76182"/>
    <w:rsid w:val="00F762BC"/>
    <w:rsid w:val="00F7665A"/>
    <w:rsid w:val="00F76928"/>
    <w:rsid w:val="00F76AAF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0C8B"/>
    <w:rsid w:val="00F811D4"/>
    <w:rsid w:val="00F811DC"/>
    <w:rsid w:val="00F811DF"/>
    <w:rsid w:val="00F811F3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2F6B"/>
    <w:rsid w:val="00F83620"/>
    <w:rsid w:val="00F8402C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6E66"/>
    <w:rsid w:val="00F87590"/>
    <w:rsid w:val="00F875DF"/>
    <w:rsid w:val="00F875E0"/>
    <w:rsid w:val="00F87722"/>
    <w:rsid w:val="00F878B7"/>
    <w:rsid w:val="00F878BA"/>
    <w:rsid w:val="00F87B05"/>
    <w:rsid w:val="00F87ED9"/>
    <w:rsid w:val="00F9094D"/>
    <w:rsid w:val="00F90952"/>
    <w:rsid w:val="00F90B92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E24"/>
    <w:rsid w:val="00F93281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645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80D"/>
    <w:rsid w:val="00FA5D4E"/>
    <w:rsid w:val="00FA6163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8B"/>
    <w:rsid w:val="00FB23DB"/>
    <w:rsid w:val="00FB24A7"/>
    <w:rsid w:val="00FB24FE"/>
    <w:rsid w:val="00FB2665"/>
    <w:rsid w:val="00FB29E0"/>
    <w:rsid w:val="00FB2DA9"/>
    <w:rsid w:val="00FB2F46"/>
    <w:rsid w:val="00FB330B"/>
    <w:rsid w:val="00FB3649"/>
    <w:rsid w:val="00FB36A0"/>
    <w:rsid w:val="00FB3D89"/>
    <w:rsid w:val="00FB3EB6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ED"/>
    <w:rsid w:val="00FB6830"/>
    <w:rsid w:val="00FB6A1A"/>
    <w:rsid w:val="00FB6B14"/>
    <w:rsid w:val="00FB6BAE"/>
    <w:rsid w:val="00FB6D47"/>
    <w:rsid w:val="00FB6DA8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B58"/>
    <w:rsid w:val="00FC0C08"/>
    <w:rsid w:val="00FC0D68"/>
    <w:rsid w:val="00FC12B0"/>
    <w:rsid w:val="00FC1517"/>
    <w:rsid w:val="00FC16BF"/>
    <w:rsid w:val="00FC1858"/>
    <w:rsid w:val="00FC1900"/>
    <w:rsid w:val="00FC1937"/>
    <w:rsid w:val="00FC1A78"/>
    <w:rsid w:val="00FC1CC8"/>
    <w:rsid w:val="00FC1F5E"/>
    <w:rsid w:val="00FC1F95"/>
    <w:rsid w:val="00FC20E9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4A"/>
    <w:rsid w:val="00FC6461"/>
    <w:rsid w:val="00FC66F5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C7FE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6A4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11C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C8A"/>
    <w:rsid w:val="00FD7033"/>
    <w:rsid w:val="00FD737E"/>
    <w:rsid w:val="00FD743B"/>
    <w:rsid w:val="00FD75A6"/>
    <w:rsid w:val="00FD7650"/>
    <w:rsid w:val="00FD7805"/>
    <w:rsid w:val="00FD7AC8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A0C"/>
    <w:rsid w:val="00FE0D8A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6C1"/>
    <w:rsid w:val="00FE2842"/>
    <w:rsid w:val="00FE2F7A"/>
    <w:rsid w:val="00FE30B6"/>
    <w:rsid w:val="00FE310F"/>
    <w:rsid w:val="00FE3D93"/>
    <w:rsid w:val="00FE3E5C"/>
    <w:rsid w:val="00FE3EA0"/>
    <w:rsid w:val="00FE414C"/>
    <w:rsid w:val="00FE4246"/>
    <w:rsid w:val="00FE43B0"/>
    <w:rsid w:val="00FE4415"/>
    <w:rsid w:val="00FE4653"/>
    <w:rsid w:val="00FE4832"/>
    <w:rsid w:val="00FE488D"/>
    <w:rsid w:val="00FE495D"/>
    <w:rsid w:val="00FE4A38"/>
    <w:rsid w:val="00FE4B29"/>
    <w:rsid w:val="00FE4E49"/>
    <w:rsid w:val="00FE4FFA"/>
    <w:rsid w:val="00FE522F"/>
    <w:rsid w:val="00FE5769"/>
    <w:rsid w:val="00FE5980"/>
    <w:rsid w:val="00FE5C69"/>
    <w:rsid w:val="00FE609C"/>
    <w:rsid w:val="00FE6230"/>
    <w:rsid w:val="00FE6468"/>
    <w:rsid w:val="00FE65A6"/>
    <w:rsid w:val="00FE6646"/>
    <w:rsid w:val="00FE669B"/>
    <w:rsid w:val="00FE6738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655"/>
    <w:rsid w:val="00FF0961"/>
    <w:rsid w:val="00FF09F9"/>
    <w:rsid w:val="00FF0C30"/>
    <w:rsid w:val="00FF1007"/>
    <w:rsid w:val="00FF122C"/>
    <w:rsid w:val="00FF13B9"/>
    <w:rsid w:val="00FF1842"/>
    <w:rsid w:val="00FF196B"/>
    <w:rsid w:val="00FF1A67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0DB"/>
    <w:rsid w:val="00FF41EC"/>
    <w:rsid w:val="00FF43EE"/>
    <w:rsid w:val="00FF48E6"/>
    <w:rsid w:val="00FF4ACE"/>
    <w:rsid w:val="00FF4B29"/>
    <w:rsid w:val="00FF4B4F"/>
    <w:rsid w:val="00FF4D99"/>
    <w:rsid w:val="00FF4DA1"/>
    <w:rsid w:val="00FF5225"/>
    <w:rsid w:val="00FF5450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A2B"/>
    <w:rsid w:val="00FF6C1C"/>
    <w:rsid w:val="00FF6C35"/>
    <w:rsid w:val="00FF7060"/>
    <w:rsid w:val="00FF7636"/>
    <w:rsid w:val="00FF765F"/>
    <w:rsid w:val="00FF7989"/>
    <w:rsid w:val="00FF7D03"/>
    <w:rsid w:val="017A099B"/>
    <w:rsid w:val="056E06C9"/>
    <w:rsid w:val="07F36417"/>
    <w:rsid w:val="08B73C31"/>
    <w:rsid w:val="0AE003F1"/>
    <w:rsid w:val="0B4B4445"/>
    <w:rsid w:val="0B660C1A"/>
    <w:rsid w:val="0BDD1706"/>
    <w:rsid w:val="0D9D24E2"/>
    <w:rsid w:val="0E5F56EB"/>
    <w:rsid w:val="0F670FFA"/>
    <w:rsid w:val="107C16DD"/>
    <w:rsid w:val="12467B3F"/>
    <w:rsid w:val="14625AD7"/>
    <w:rsid w:val="16A93E45"/>
    <w:rsid w:val="16CC515F"/>
    <w:rsid w:val="17DDF900"/>
    <w:rsid w:val="17F93E0B"/>
    <w:rsid w:val="18D44256"/>
    <w:rsid w:val="196B04A0"/>
    <w:rsid w:val="1B6B22AD"/>
    <w:rsid w:val="1C2E56C7"/>
    <w:rsid w:val="1C455CA5"/>
    <w:rsid w:val="1D2C69D2"/>
    <w:rsid w:val="1FDB0484"/>
    <w:rsid w:val="20D74F06"/>
    <w:rsid w:val="217C0935"/>
    <w:rsid w:val="21C42127"/>
    <w:rsid w:val="232748D0"/>
    <w:rsid w:val="239E00B4"/>
    <w:rsid w:val="251E74A4"/>
    <w:rsid w:val="26831BBC"/>
    <w:rsid w:val="27843CE5"/>
    <w:rsid w:val="28171D60"/>
    <w:rsid w:val="2B9845BD"/>
    <w:rsid w:val="2E9A3099"/>
    <w:rsid w:val="2FAA6FB7"/>
    <w:rsid w:val="31754DFF"/>
    <w:rsid w:val="321715DC"/>
    <w:rsid w:val="32EB653A"/>
    <w:rsid w:val="398F586D"/>
    <w:rsid w:val="3BCB6780"/>
    <w:rsid w:val="3BE329E9"/>
    <w:rsid w:val="3CC85B63"/>
    <w:rsid w:val="3D5B6F42"/>
    <w:rsid w:val="3FC44B7C"/>
    <w:rsid w:val="402A14E2"/>
    <w:rsid w:val="40980764"/>
    <w:rsid w:val="41827116"/>
    <w:rsid w:val="425A2175"/>
    <w:rsid w:val="42CD0A98"/>
    <w:rsid w:val="431A0C09"/>
    <w:rsid w:val="45861F41"/>
    <w:rsid w:val="480E2158"/>
    <w:rsid w:val="48501011"/>
    <w:rsid w:val="4B65373A"/>
    <w:rsid w:val="4B9B6531"/>
    <w:rsid w:val="4C327140"/>
    <w:rsid w:val="4D00163A"/>
    <w:rsid w:val="4E5C1022"/>
    <w:rsid w:val="4F0F5BE3"/>
    <w:rsid w:val="4F1E192A"/>
    <w:rsid w:val="50055E16"/>
    <w:rsid w:val="52422029"/>
    <w:rsid w:val="52B753C1"/>
    <w:rsid w:val="53FD5056"/>
    <w:rsid w:val="545455E7"/>
    <w:rsid w:val="55040901"/>
    <w:rsid w:val="560D5F03"/>
    <w:rsid w:val="56245862"/>
    <w:rsid w:val="56DF05DE"/>
    <w:rsid w:val="577E287C"/>
    <w:rsid w:val="57E13FA8"/>
    <w:rsid w:val="57FC6189"/>
    <w:rsid w:val="585B5F86"/>
    <w:rsid w:val="58E00503"/>
    <w:rsid w:val="5A0D7420"/>
    <w:rsid w:val="5A425DEB"/>
    <w:rsid w:val="5B593343"/>
    <w:rsid w:val="5B9205D4"/>
    <w:rsid w:val="5D370EBC"/>
    <w:rsid w:val="5DDF01C1"/>
    <w:rsid w:val="5F073306"/>
    <w:rsid w:val="5F2216DD"/>
    <w:rsid w:val="5F434264"/>
    <w:rsid w:val="5F5F73B9"/>
    <w:rsid w:val="62913475"/>
    <w:rsid w:val="6297389E"/>
    <w:rsid w:val="63137176"/>
    <w:rsid w:val="6465428E"/>
    <w:rsid w:val="65956E9C"/>
    <w:rsid w:val="6716364E"/>
    <w:rsid w:val="67605686"/>
    <w:rsid w:val="67817BD3"/>
    <w:rsid w:val="67BD7491"/>
    <w:rsid w:val="6838144E"/>
    <w:rsid w:val="68AA7398"/>
    <w:rsid w:val="6C3B15AC"/>
    <w:rsid w:val="6EAB6FA9"/>
    <w:rsid w:val="6F116F85"/>
    <w:rsid w:val="6F1E5973"/>
    <w:rsid w:val="714C5BD4"/>
    <w:rsid w:val="724A54BD"/>
    <w:rsid w:val="73037F0B"/>
    <w:rsid w:val="736A68CD"/>
    <w:rsid w:val="73A53748"/>
    <w:rsid w:val="742C597A"/>
    <w:rsid w:val="75F1698E"/>
    <w:rsid w:val="77521CC0"/>
    <w:rsid w:val="77A64F39"/>
    <w:rsid w:val="78D12489"/>
    <w:rsid w:val="78FA4D5D"/>
    <w:rsid w:val="7C4D332F"/>
    <w:rsid w:val="7DEF9DA2"/>
    <w:rsid w:val="B7DCE08D"/>
    <w:rsid w:val="BFEE0094"/>
    <w:rsid w:val="E3DF61AC"/>
    <w:rsid w:val="EFDF71B5"/>
    <w:rsid w:val="F09FCC91"/>
    <w:rsid w:val="FDAD9331"/>
    <w:rsid w:val="FFF7A1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5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1"/>
    <w:link w:val="56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4">
    <w:name w:val="heading 3"/>
    <w:basedOn w:val="1"/>
    <w:next w:val="5"/>
    <w:link w:val="57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6">
    <w:name w:val="heading 4"/>
    <w:basedOn w:val="1"/>
    <w:next w:val="1"/>
    <w:link w:val="59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paragraph" w:styleId="7">
    <w:name w:val="heading 5"/>
    <w:basedOn w:val="1"/>
    <w:next w:val="1"/>
    <w:link w:val="60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8">
    <w:name w:val="heading 6"/>
    <w:basedOn w:val="1"/>
    <w:next w:val="1"/>
    <w:link w:val="61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9">
    <w:name w:val="heading 7"/>
    <w:basedOn w:val="1"/>
    <w:next w:val="1"/>
    <w:link w:val="62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0">
    <w:name w:val="heading 8"/>
    <w:basedOn w:val="1"/>
    <w:next w:val="1"/>
    <w:link w:val="63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1">
    <w:name w:val="heading 9"/>
    <w:basedOn w:val="1"/>
    <w:next w:val="1"/>
    <w:link w:val="64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46">
    <w:name w:val="Default Paragraph Font"/>
    <w:unhideWhenUsed/>
    <w:qFormat/>
    <w:uiPriority w:val="1"/>
  </w:style>
  <w:style w:type="table" w:default="1" w:styleId="4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58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2">
    <w:name w:val="toc 7"/>
    <w:basedOn w:val="1"/>
    <w:next w:val="1"/>
    <w:qFormat/>
    <w:uiPriority w:val="0"/>
    <w:pPr>
      <w:ind w:left="2520" w:leftChars="1200"/>
    </w:pPr>
  </w:style>
  <w:style w:type="paragraph" w:styleId="13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4">
    <w:name w:val="Document Map"/>
    <w:basedOn w:val="1"/>
    <w:link w:val="65"/>
    <w:qFormat/>
    <w:uiPriority w:val="0"/>
    <w:pPr>
      <w:shd w:val="clear" w:color="auto" w:fill="000080"/>
    </w:pPr>
  </w:style>
  <w:style w:type="paragraph" w:styleId="15">
    <w:name w:val="annotation text"/>
    <w:basedOn w:val="1"/>
    <w:link w:val="66"/>
    <w:qFormat/>
    <w:uiPriority w:val="99"/>
    <w:pPr>
      <w:jc w:val="left"/>
    </w:pPr>
  </w:style>
  <w:style w:type="paragraph" w:styleId="16">
    <w:name w:val="Body Text 3"/>
    <w:basedOn w:val="1"/>
    <w:link w:val="67"/>
    <w:qFormat/>
    <w:uiPriority w:val="0"/>
    <w:pPr>
      <w:spacing w:after="120"/>
    </w:pPr>
    <w:rPr>
      <w:sz w:val="16"/>
      <w:szCs w:val="16"/>
    </w:rPr>
  </w:style>
  <w:style w:type="paragraph" w:styleId="17">
    <w:name w:val="Body Text"/>
    <w:basedOn w:val="1"/>
    <w:next w:val="18"/>
    <w:link w:val="68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18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19">
    <w:name w:val="Body Text Indent"/>
    <w:basedOn w:val="1"/>
    <w:link w:val="69"/>
    <w:qFormat/>
    <w:uiPriority w:val="0"/>
    <w:pPr>
      <w:spacing w:line="360" w:lineRule="auto"/>
      <w:ind w:firstLine="570"/>
    </w:pPr>
    <w:rPr>
      <w:sz w:val="24"/>
    </w:rPr>
  </w:style>
  <w:style w:type="paragraph" w:styleId="20">
    <w:name w:val="List 2"/>
    <w:basedOn w:val="1"/>
    <w:qFormat/>
    <w:uiPriority w:val="0"/>
    <w:pPr>
      <w:ind w:left="100" w:leftChars="200" w:hanging="200" w:hangingChars="200"/>
    </w:pPr>
  </w:style>
  <w:style w:type="paragraph" w:styleId="21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2">
    <w:name w:val="toc 5"/>
    <w:basedOn w:val="1"/>
    <w:next w:val="1"/>
    <w:qFormat/>
    <w:uiPriority w:val="0"/>
    <w:pPr>
      <w:ind w:left="1680" w:leftChars="800"/>
    </w:pPr>
  </w:style>
  <w:style w:type="paragraph" w:styleId="23">
    <w:name w:val="toc 3"/>
    <w:basedOn w:val="1"/>
    <w:next w:val="1"/>
    <w:qFormat/>
    <w:uiPriority w:val="39"/>
    <w:pPr>
      <w:ind w:left="840" w:leftChars="400"/>
    </w:pPr>
  </w:style>
  <w:style w:type="paragraph" w:styleId="24">
    <w:name w:val="Plain Text"/>
    <w:basedOn w:val="1"/>
    <w:link w:val="70"/>
    <w:qFormat/>
    <w:uiPriority w:val="0"/>
    <w:rPr>
      <w:rFonts w:hint="eastAsia" w:ascii="宋体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2940" w:leftChars="1400"/>
    </w:pPr>
  </w:style>
  <w:style w:type="paragraph" w:styleId="26">
    <w:name w:val="Date"/>
    <w:basedOn w:val="1"/>
    <w:next w:val="1"/>
    <w:link w:val="71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7">
    <w:name w:val="Body Text Indent 2"/>
    <w:basedOn w:val="1"/>
    <w:link w:val="72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8">
    <w:name w:val="Balloon Text"/>
    <w:basedOn w:val="1"/>
    <w:link w:val="73"/>
    <w:qFormat/>
    <w:uiPriority w:val="0"/>
    <w:rPr>
      <w:sz w:val="18"/>
      <w:szCs w:val="18"/>
    </w:rPr>
  </w:style>
  <w:style w:type="paragraph" w:styleId="29">
    <w:name w:val="footer"/>
    <w:basedOn w:val="1"/>
    <w:link w:val="74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30">
    <w:name w:val="header"/>
    <w:basedOn w:val="1"/>
    <w:link w:val="7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32">
    <w:name w:val="toc 4"/>
    <w:basedOn w:val="1"/>
    <w:next w:val="1"/>
    <w:qFormat/>
    <w:uiPriority w:val="0"/>
    <w:pPr>
      <w:ind w:left="1260" w:leftChars="600"/>
    </w:pPr>
  </w:style>
  <w:style w:type="paragraph" w:styleId="33">
    <w:name w:val="toc 6"/>
    <w:basedOn w:val="1"/>
    <w:next w:val="1"/>
    <w:qFormat/>
    <w:uiPriority w:val="0"/>
    <w:pPr>
      <w:ind w:left="2100" w:leftChars="1000"/>
    </w:pPr>
  </w:style>
  <w:style w:type="paragraph" w:styleId="34">
    <w:name w:val="Body Text Indent 3"/>
    <w:basedOn w:val="1"/>
    <w:link w:val="76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5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36">
    <w:name w:val="toc 9"/>
    <w:basedOn w:val="1"/>
    <w:next w:val="1"/>
    <w:qFormat/>
    <w:uiPriority w:val="0"/>
    <w:pPr>
      <w:ind w:left="3360" w:leftChars="1600"/>
    </w:pPr>
  </w:style>
  <w:style w:type="paragraph" w:styleId="37">
    <w:name w:val="HTML Preformatted"/>
    <w:basedOn w:val="1"/>
    <w:link w:val="7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9">
    <w:name w:val="index 1"/>
    <w:basedOn w:val="1"/>
    <w:next w:val="1"/>
    <w:qFormat/>
    <w:uiPriority w:val="0"/>
    <w:rPr>
      <w:szCs w:val="20"/>
    </w:rPr>
  </w:style>
  <w:style w:type="paragraph" w:styleId="40">
    <w:name w:val="Title"/>
    <w:basedOn w:val="1"/>
    <w:link w:val="78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41">
    <w:name w:val="annotation subject"/>
    <w:basedOn w:val="15"/>
    <w:next w:val="15"/>
    <w:link w:val="79"/>
    <w:qFormat/>
    <w:uiPriority w:val="0"/>
    <w:rPr>
      <w:b/>
      <w:bCs/>
    </w:rPr>
  </w:style>
  <w:style w:type="paragraph" w:styleId="42">
    <w:name w:val="Body Text First Indent 2"/>
    <w:basedOn w:val="19"/>
    <w:link w:val="80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44">
    <w:name w:val="Table Grid"/>
    <w:basedOn w:val="4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45">
    <w:name w:val="Medium Grid 1 Accent 2"/>
    <w:basedOn w:val="43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47">
    <w:name w:val="Strong"/>
    <w:qFormat/>
    <w:uiPriority w:val="0"/>
    <w:rPr>
      <w:b/>
      <w:bCs/>
    </w:rPr>
  </w:style>
  <w:style w:type="character" w:styleId="48">
    <w:name w:val="page number"/>
    <w:qFormat/>
    <w:uiPriority w:val="0"/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color w:val="CC0033"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annotation reference"/>
    <w:qFormat/>
    <w:uiPriority w:val="99"/>
    <w:rPr>
      <w:sz w:val="21"/>
      <w:szCs w:val="21"/>
    </w:rPr>
  </w:style>
  <w:style w:type="character" w:styleId="53">
    <w:name w:val="HTML Cite"/>
    <w:qFormat/>
    <w:uiPriority w:val="0"/>
    <w:rPr>
      <w:i/>
      <w:iCs/>
    </w:rPr>
  </w:style>
  <w:style w:type="paragraph" w:customStyle="1" w:styleId="54">
    <w:name w:val="无间隔1"/>
    <w:basedOn w:val="1"/>
    <w:qFormat/>
    <w:uiPriority w:val="0"/>
    <w:pPr>
      <w:widowControl/>
      <w:spacing w:line="360" w:lineRule="auto"/>
      <w:jc w:val="center"/>
    </w:pPr>
    <w:rPr>
      <w:szCs w:val="21"/>
    </w:rPr>
  </w:style>
  <w:style w:type="character" w:customStyle="1" w:styleId="55">
    <w:name w:val="标题 1 Char"/>
    <w:link w:val="2"/>
    <w:qFormat/>
    <w:uiPriority w:val="0"/>
    <w:rPr>
      <w:rFonts w:ascii="宋体"/>
      <w:b/>
      <w:kern w:val="44"/>
      <w:sz w:val="32"/>
    </w:rPr>
  </w:style>
  <w:style w:type="character" w:customStyle="1" w:styleId="56">
    <w:name w:val="标题 2 Char1"/>
    <w:link w:val="3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57">
    <w:name w:val="标题 3 Char1"/>
    <w:link w:val="4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8">
    <w:name w:val="正文缩进 Char1"/>
    <w:link w:val="5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59">
    <w:name w:val="标题 4 Char"/>
    <w:link w:val="6"/>
    <w:qFormat/>
    <w:uiPriority w:val="0"/>
    <w:rPr>
      <w:sz w:val="24"/>
    </w:rPr>
  </w:style>
  <w:style w:type="character" w:customStyle="1" w:styleId="60">
    <w:name w:val="标题 5 Char"/>
    <w:link w:val="7"/>
    <w:qFormat/>
    <w:uiPriority w:val="0"/>
    <w:rPr>
      <w:b/>
      <w:sz w:val="28"/>
    </w:rPr>
  </w:style>
  <w:style w:type="character" w:customStyle="1" w:styleId="61">
    <w:name w:val="标题 6 Char"/>
    <w:link w:val="8"/>
    <w:qFormat/>
    <w:uiPriority w:val="0"/>
    <w:rPr>
      <w:rFonts w:ascii="Arial" w:hAnsi="Arial" w:eastAsia="黑体"/>
      <w:b/>
      <w:sz w:val="24"/>
    </w:rPr>
  </w:style>
  <w:style w:type="character" w:customStyle="1" w:styleId="62">
    <w:name w:val="标题 7 Char"/>
    <w:link w:val="9"/>
    <w:qFormat/>
    <w:uiPriority w:val="0"/>
    <w:rPr>
      <w:b/>
      <w:sz w:val="24"/>
    </w:rPr>
  </w:style>
  <w:style w:type="character" w:customStyle="1" w:styleId="63">
    <w:name w:val="标题 8 Char"/>
    <w:link w:val="10"/>
    <w:qFormat/>
    <w:uiPriority w:val="0"/>
    <w:rPr>
      <w:rFonts w:ascii="Arial" w:hAnsi="Arial" w:eastAsia="黑体"/>
      <w:sz w:val="24"/>
    </w:rPr>
  </w:style>
  <w:style w:type="character" w:customStyle="1" w:styleId="64">
    <w:name w:val="标题 9 Char"/>
    <w:link w:val="11"/>
    <w:qFormat/>
    <w:uiPriority w:val="0"/>
    <w:rPr>
      <w:rFonts w:ascii="Arial" w:hAnsi="Arial" w:eastAsia="黑体"/>
      <w:sz w:val="21"/>
    </w:rPr>
  </w:style>
  <w:style w:type="character" w:customStyle="1" w:styleId="65">
    <w:name w:val="文档结构图 Char"/>
    <w:link w:val="14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66">
    <w:name w:val="批注文字 Char1"/>
    <w:link w:val="15"/>
    <w:qFormat/>
    <w:uiPriority w:val="99"/>
    <w:rPr>
      <w:kern w:val="2"/>
      <w:sz w:val="21"/>
      <w:szCs w:val="24"/>
    </w:rPr>
  </w:style>
  <w:style w:type="character" w:customStyle="1" w:styleId="67">
    <w:name w:val="正文文本 3 Char"/>
    <w:link w:val="16"/>
    <w:qFormat/>
    <w:uiPriority w:val="0"/>
    <w:rPr>
      <w:kern w:val="2"/>
      <w:sz w:val="16"/>
      <w:szCs w:val="16"/>
    </w:rPr>
  </w:style>
  <w:style w:type="character" w:customStyle="1" w:styleId="68">
    <w:name w:val="正文文本 Char"/>
    <w:link w:val="17"/>
    <w:qFormat/>
    <w:uiPriority w:val="0"/>
    <w:rPr>
      <w:rFonts w:ascii="宋体" w:hAnsi="宋体"/>
      <w:kern w:val="2"/>
      <w:sz w:val="24"/>
      <w:szCs w:val="24"/>
    </w:rPr>
  </w:style>
  <w:style w:type="character" w:customStyle="1" w:styleId="69">
    <w:name w:val="正文文本缩进 Char2"/>
    <w:link w:val="19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70">
    <w:name w:val="纯文本 Char"/>
    <w:link w:val="24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71">
    <w:name w:val="日期 Char"/>
    <w:link w:val="26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72">
    <w:name w:val="正文文本缩进 2 Char"/>
    <w:link w:val="27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73">
    <w:name w:val="批注框文本 Char"/>
    <w:link w:val="28"/>
    <w:qFormat/>
    <w:uiPriority w:val="0"/>
    <w:rPr>
      <w:kern w:val="2"/>
      <w:sz w:val="18"/>
      <w:szCs w:val="18"/>
    </w:rPr>
  </w:style>
  <w:style w:type="character" w:customStyle="1" w:styleId="74">
    <w:name w:val="页脚 Char1"/>
    <w:link w:val="29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75">
    <w:name w:val="页眉 Char1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6">
    <w:name w:val="正文文本缩进 3 Char"/>
    <w:link w:val="34"/>
    <w:qFormat/>
    <w:uiPriority w:val="0"/>
    <w:rPr>
      <w:rFonts w:ascii="宋体"/>
      <w:sz w:val="24"/>
    </w:rPr>
  </w:style>
  <w:style w:type="character" w:customStyle="1" w:styleId="77">
    <w:name w:val="HTML 预设格式 Char"/>
    <w:link w:val="37"/>
    <w:qFormat/>
    <w:uiPriority w:val="0"/>
    <w:rPr>
      <w:rFonts w:ascii="宋体" w:hAnsi="宋体" w:cs="宋体"/>
      <w:sz w:val="24"/>
      <w:szCs w:val="24"/>
    </w:rPr>
  </w:style>
  <w:style w:type="character" w:customStyle="1" w:styleId="78">
    <w:name w:val="标题 Char1"/>
    <w:link w:val="40"/>
    <w:qFormat/>
    <w:uiPriority w:val="0"/>
    <w:rPr>
      <w:b/>
      <w:kern w:val="2"/>
      <w:sz w:val="32"/>
    </w:rPr>
  </w:style>
  <w:style w:type="character" w:customStyle="1" w:styleId="79">
    <w:name w:val="批注主题 Char"/>
    <w:link w:val="41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80">
    <w:name w:val="正文首行缩进 2 Char"/>
    <w:link w:val="4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81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82">
    <w:name w:val="批注文字 Char"/>
    <w:qFormat/>
    <w:uiPriority w:val="99"/>
    <w:rPr>
      <w:kern w:val="2"/>
      <w:sz w:val="21"/>
      <w:szCs w:val="24"/>
    </w:rPr>
  </w:style>
  <w:style w:type="character" w:customStyle="1" w:styleId="83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4">
    <w:name w:val="注释 Char"/>
    <w:link w:val="85"/>
    <w:qFormat/>
    <w:uiPriority w:val="0"/>
    <w:rPr>
      <w:rFonts w:ascii="宋体" w:hAnsi="宋体"/>
      <w:kern w:val="2"/>
      <w:sz w:val="21"/>
      <w:szCs w:val="21"/>
    </w:rPr>
  </w:style>
  <w:style w:type="paragraph" w:customStyle="1" w:styleId="85">
    <w:name w:val="注释"/>
    <w:basedOn w:val="1"/>
    <w:link w:val="84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character" w:customStyle="1" w:styleId="86">
    <w:name w:val="cf01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87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88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9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90">
    <w:name w:val="txt"/>
    <w:qFormat/>
    <w:uiPriority w:val="0"/>
  </w:style>
  <w:style w:type="character" w:customStyle="1" w:styleId="91">
    <w:name w:val="正文文本缩进 Char1"/>
    <w:link w:val="92"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92">
    <w:name w:val="正文文本缩进1"/>
    <w:basedOn w:val="1"/>
    <w:link w:val="9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character" w:customStyle="1" w:styleId="93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4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95">
    <w:name w:val="正文大标题 Char"/>
    <w:link w:val="96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96">
    <w:name w:val="正文大标题"/>
    <w:basedOn w:val="97"/>
    <w:next w:val="5"/>
    <w:link w:val="95"/>
    <w:qFormat/>
    <w:uiPriority w:val="0"/>
    <w:pPr>
      <w:jc w:val="center"/>
    </w:pPr>
    <w:rPr>
      <w:i w:val="0"/>
      <w:color w:val="000000"/>
      <w:sz w:val="28"/>
      <w:szCs w:val="21"/>
    </w:rPr>
  </w:style>
  <w:style w:type="paragraph" w:customStyle="1" w:styleId="97">
    <w:name w:val="正文小标题"/>
    <w:basedOn w:val="1"/>
    <w:next w:val="5"/>
    <w:link w:val="98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98">
    <w:name w:val="正文小标题 Char"/>
    <w:link w:val="97"/>
    <w:qFormat/>
    <w:uiPriority w:val="0"/>
    <w:rPr>
      <w:rFonts w:ascii="宋体" w:hAnsi="宋体"/>
      <w:b/>
      <w:i/>
      <w:color w:val="FF0000"/>
      <w:kern w:val="2"/>
      <w:sz w:val="24"/>
    </w:rPr>
  </w:style>
  <w:style w:type="character" w:customStyle="1" w:styleId="99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0">
    <w:name w:val="列出段落 Char1"/>
    <w:link w:val="101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101">
    <w:name w:val="List Paragraph"/>
    <w:basedOn w:val="1"/>
    <w:link w:val="100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2">
    <w:name w:val="正文格式 Char"/>
    <w:link w:val="103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103">
    <w:name w:val="正文格式"/>
    <w:basedOn w:val="1"/>
    <w:link w:val="102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104">
    <w:name w:val="纯文本 字符1"/>
    <w:qFormat/>
    <w:uiPriority w:val="0"/>
    <w:rPr>
      <w:rFonts w:ascii="宋体" w:hAnsi="Courier New"/>
    </w:rPr>
  </w:style>
  <w:style w:type="character" w:customStyle="1" w:styleId="105">
    <w:name w:val="bjh-p"/>
    <w:qFormat/>
    <w:uiPriority w:val="0"/>
  </w:style>
  <w:style w:type="character" w:customStyle="1" w:styleId="106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107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08">
    <w:name w:val="页脚 Char"/>
    <w:qFormat/>
    <w:uiPriority w:val="0"/>
    <w:rPr>
      <w:rFonts w:ascii="宋体" w:eastAsia="宋体"/>
      <w:sz w:val="18"/>
      <w:lang w:val="en-US" w:eastAsia="zh-CN" w:bidi="ar-SA"/>
    </w:rPr>
  </w:style>
  <w:style w:type="character" w:customStyle="1" w:styleId="109">
    <w:name w:val="cf21"/>
    <w:qFormat/>
    <w:uiPriority w:val="0"/>
    <w:rPr>
      <w:rFonts w:hint="eastAsia" w:ascii="Microsoft YaHei UI" w:hAnsi="Microsoft YaHei UI" w:eastAsia="Microsoft YaHei UI"/>
      <w:sz w:val="18"/>
      <w:szCs w:val="18"/>
      <w:shd w:val="clear" w:color="auto" w:fill="FFFFFF"/>
    </w:rPr>
  </w:style>
  <w:style w:type="character" w:customStyle="1" w:styleId="110">
    <w:name w:val="street-address"/>
    <w:qFormat/>
    <w:uiPriority w:val="0"/>
  </w:style>
  <w:style w:type="character" w:customStyle="1" w:styleId="111">
    <w:name w:val="正文缩进 Char Char"/>
    <w:link w:val="112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112">
    <w:name w:val="正文缩进1"/>
    <w:basedOn w:val="1"/>
    <w:link w:val="11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113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114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115">
    <w:name w:val="正文表格 Char"/>
    <w:link w:val="116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116">
    <w:name w:val="正文表格"/>
    <w:basedOn w:val="1"/>
    <w:link w:val="115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117">
    <w:name w:val="正文重点 Char"/>
    <w:link w:val="118"/>
    <w:qFormat/>
    <w:uiPriority w:val="0"/>
    <w:rPr>
      <w:b/>
      <w:sz w:val="24"/>
    </w:rPr>
  </w:style>
  <w:style w:type="paragraph" w:customStyle="1" w:styleId="118">
    <w:name w:val="正文重点"/>
    <w:basedOn w:val="1"/>
    <w:link w:val="117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</w:rPr>
  </w:style>
  <w:style w:type="character" w:customStyle="1" w:styleId="119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120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121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character" w:customStyle="1" w:styleId="122">
    <w:name w:val="列出段落 Char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123">
    <w:name w:val="cf11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124">
    <w:name w:val="black1"/>
    <w:qFormat/>
    <w:uiPriority w:val="0"/>
    <w:rPr>
      <w:color w:val="000000"/>
    </w:rPr>
  </w:style>
  <w:style w:type="character" w:customStyle="1" w:styleId="125">
    <w:name w:val="locality"/>
    <w:qFormat/>
    <w:uiPriority w:val="0"/>
  </w:style>
  <w:style w:type="character" w:customStyle="1" w:styleId="126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27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28">
    <w:name w:val="chanpin拷贝"/>
    <w:qFormat/>
    <w:uiPriority w:val="0"/>
  </w:style>
  <w:style w:type="character" w:customStyle="1" w:styleId="129">
    <w:name w:val="apple-style-span"/>
    <w:qFormat/>
    <w:uiPriority w:val="0"/>
    <w:rPr>
      <w:rFonts w:cs="Times New Roman"/>
    </w:rPr>
  </w:style>
  <w:style w:type="character" w:customStyle="1" w:styleId="130">
    <w:name w:val="中等深浅网格 1 - 强调文字颜色 2 Char"/>
    <w:link w:val="131"/>
    <w:qFormat/>
    <w:uiPriority w:val="0"/>
    <w:rPr>
      <w:kern w:val="2"/>
      <w:sz w:val="21"/>
      <w:szCs w:val="24"/>
      <w:lang w:val="zh-CN" w:eastAsia="zh-CN"/>
    </w:rPr>
  </w:style>
  <w:style w:type="paragraph" w:customStyle="1" w:styleId="131">
    <w:name w:val="1"/>
    <w:link w:val="130"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character" w:customStyle="1" w:styleId="132">
    <w:name w:val="标题 Char"/>
    <w:qFormat/>
    <w:uiPriority w:val="0"/>
    <w:rPr>
      <w:b/>
      <w:kern w:val="2"/>
      <w:sz w:val="32"/>
    </w:rPr>
  </w:style>
  <w:style w:type="paragraph" w:customStyle="1" w:styleId="133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4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5">
    <w:name w:val="一级条标题"/>
    <w:basedOn w:val="136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36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37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38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39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40">
    <w:name w:val="二级条标题"/>
    <w:basedOn w:val="135"/>
    <w:next w:val="1"/>
    <w:qFormat/>
    <w:uiPriority w:val="0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141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42">
    <w:name w:val="项目编号1"/>
    <w:basedOn w:val="1"/>
    <w:qFormat/>
    <w:uiPriority w:val="0"/>
    <w:pPr>
      <w:numPr>
        <w:ilvl w:val="0"/>
        <w:numId w:val="2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45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46">
    <w:name w:val="项目编号2"/>
    <w:basedOn w:val="142"/>
    <w:qFormat/>
    <w:uiPriority w:val="0"/>
    <w:pPr>
      <w:numPr>
        <w:numId w:val="3"/>
      </w:numPr>
    </w:pPr>
  </w:style>
  <w:style w:type="paragraph" w:customStyle="1" w:styleId="147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48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9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50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51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53">
    <w:name w:val="四级条标题"/>
    <w:basedOn w:val="154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54">
    <w:name w:val="三级条标题"/>
    <w:basedOn w:val="140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55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56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5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58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9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0">
    <w:name w:val="样式2"/>
    <w:basedOn w:val="39"/>
    <w:qFormat/>
    <w:uiPriority w:val="0"/>
    <w:pPr>
      <w:spacing w:line="360" w:lineRule="auto"/>
      <w:jc w:val="center"/>
    </w:pPr>
    <w:rPr>
      <w:sz w:val="24"/>
    </w:rPr>
  </w:style>
  <w:style w:type="paragraph" w:customStyle="1" w:styleId="16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62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3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64">
    <w:name w:val="五级条标题"/>
    <w:basedOn w:val="153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65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6">
    <w:name w:val="项目符号1"/>
    <w:basedOn w:val="167"/>
    <w:qFormat/>
    <w:uiPriority w:val="0"/>
    <w:pPr>
      <w:ind w:left="-25" w:firstLine="0"/>
    </w:pPr>
  </w:style>
  <w:style w:type="paragraph" w:customStyle="1" w:styleId="167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68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9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70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1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72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73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74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75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76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77">
    <w:name w:val="1名"/>
    <w:basedOn w:val="1"/>
    <w:qFormat/>
    <w:uiPriority w:val="0"/>
    <w:pPr>
      <w:numPr>
        <w:ilvl w:val="0"/>
        <w:numId w:val="4"/>
      </w:numPr>
      <w:spacing w:before="120"/>
    </w:pPr>
    <w:rPr>
      <w:rFonts w:ascii="宋体"/>
      <w:sz w:val="28"/>
      <w:szCs w:val="20"/>
    </w:rPr>
  </w:style>
  <w:style w:type="paragraph" w:customStyle="1" w:styleId="178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79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8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81">
    <w:name w:val="Char Char Char Char Char Char Char Char Char Char"/>
    <w:basedOn w:val="1"/>
    <w:qFormat/>
    <w:uiPriority w:val="0"/>
  </w:style>
  <w:style w:type="paragraph" w:customStyle="1" w:styleId="182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83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4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85">
    <w:name w:val="Char Char1"/>
    <w:basedOn w:val="14"/>
    <w:qFormat/>
    <w:uiPriority w:val="0"/>
    <w:rPr>
      <w:rFonts w:ascii="Tahoma" w:hAnsi="Tahoma"/>
      <w:sz w:val="24"/>
    </w:rPr>
  </w:style>
  <w:style w:type="paragraph" w:customStyle="1" w:styleId="186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87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8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89">
    <w:name w:val="样式 标题 2 + 宋体 五号 行距: 单倍行距"/>
    <w:basedOn w:val="3"/>
    <w:qFormat/>
    <w:uiPriority w:val="0"/>
    <w:pPr>
      <w:numPr>
        <w:ilvl w:val="1"/>
        <w:numId w:val="5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90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91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92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93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94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95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96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97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8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9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00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201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02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203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20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205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206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07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208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209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210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1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21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14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5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6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7">
    <w:name w:val="项目编号3"/>
    <w:basedOn w:val="167"/>
    <w:qFormat/>
    <w:uiPriority w:val="0"/>
    <w:pPr>
      <w:numPr>
        <w:ilvl w:val="0"/>
        <w:numId w:val="6"/>
      </w:numPr>
    </w:pPr>
  </w:style>
  <w:style w:type="paragraph" w:customStyle="1" w:styleId="218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9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 w:eastAsia="zh-CN"/>
    </w:rPr>
  </w:style>
  <w:style w:type="paragraph" w:customStyle="1" w:styleId="220">
    <w:name w:val="表格文字"/>
    <w:basedOn w:val="19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221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22">
    <w:name w:val="正文文本样式 加粗"/>
    <w:basedOn w:val="167"/>
    <w:qFormat/>
    <w:uiPriority w:val="0"/>
    <w:rPr>
      <w:b/>
    </w:rPr>
  </w:style>
  <w:style w:type="paragraph" w:customStyle="1" w:styleId="223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24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paragraph" w:customStyle="1" w:styleId="225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226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styleId="227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8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paragraph" w:customStyle="1" w:styleId="229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230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231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2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33">
    <w:name w:val="pf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4">
    <w:name w:val="标题1-附件"/>
    <w:basedOn w:val="2"/>
    <w:qFormat/>
    <w:uiPriority w:val="0"/>
    <w:pPr>
      <w:jc w:val="left"/>
    </w:pPr>
    <w:rPr>
      <w:sz w:val="24"/>
      <w:szCs w:val="24"/>
    </w:rPr>
  </w:style>
  <w:style w:type="paragraph" w:customStyle="1" w:styleId="235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36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37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38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paragraph" w:customStyle="1" w:styleId="239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paragraph" w:customStyle="1" w:styleId="240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1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2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43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44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5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6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47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 w:eastAsia="zh-CN"/>
    </w:rPr>
  </w:style>
  <w:style w:type="paragraph" w:customStyle="1" w:styleId="248">
    <w:name w:val="Revision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9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50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paragraph" w:customStyle="1" w:styleId="251">
    <w:name w:val="Char Char41"/>
    <w:basedOn w:val="1"/>
    <w:qFormat/>
    <w:uiPriority w:val="0"/>
    <w:pPr>
      <w:widowControl/>
      <w:spacing w:line="400" w:lineRule="exact"/>
      <w:jc w:val="center"/>
    </w:pPr>
  </w:style>
  <w:style w:type="paragraph" w:customStyle="1" w:styleId="25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253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9499</Words>
  <Characters>10189</Characters>
  <Lines>252</Lines>
  <Paragraphs>71</Paragraphs>
  <TotalTime>9</TotalTime>
  <ScaleCrop>false</ScaleCrop>
  <LinksUpToDate>false</LinksUpToDate>
  <CharactersWithSpaces>10308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2024-06-07T09:36:00Z</dcterms:created>
  <dc:creator>Yin Hao</dc:creator>
  <cp:lastModifiedBy>user</cp:lastModifiedBy>
  <cp:lastPrinted>2020-04-04T03:13:00Z</cp:lastPrinted>
  <dcterms:modified xsi:type="dcterms:W3CDTF">2026-05-20T02:27:26Z</dcterms:modified>
  <dc:title>政府采购示范文本（2023）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6151FF7902D14ED3AA45C32D0EBFAA5B_13</vt:lpwstr>
  </property>
  <property fmtid="{D5CDD505-2E9C-101B-9397-08002B2CF9AE}" pid="4" name="KSOTemplateDocerSaveRecord">
    <vt:lpwstr>eyJoZGlkIjoiZDY2ZGE0NTNjMjczYjk4NjU0NDRhYjBhMjQwOTk3ZjUiLCJ1c2VySWQiOiI1ODk3MTQzNjQifQ==</vt:lpwstr>
  </property>
</Properties>
</file>